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e584" w14:textId="ea5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2014 года № 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апреля 2014 года № 798 «Об изменении границ города Алматы»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«Всего, штатная численность (ед.) *»: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«Алматинская» цифры «4058» заменить цифрами «3976»;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«г. Алматы» цифры «1203» заменить цифрами «1361»;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«42235» заменить цифрами «42311».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