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df8f" w14:textId="f53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Председателя Агентства Республики Казахстан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2014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Бекшина Жандарбека Мухтаровича - заместителя Председателя Агентства Республики Казахстан по защите прав потребителей исполнение обязанностей Председателя Агентства Республики Казахстан по защите прав потребителей.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