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7341" w14:textId="cdd7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7 июня 2010 года № 520 "О ставках таможенных пошлин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2014 года № 833. Утратило силу постановлением Правительства Республики Казахстан от 15 октября 2015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2010 года № 520 «О ставках таможенных пошлин Республики Казахстан» (САПП Республики Казахстан, 2010 г., № 36, ст. 304)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вывозных таможенных пошлин на отдельные виды товаров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3358"/>
        <w:gridCol w:w="1255"/>
        <w:gridCol w:w="3358"/>
        <w:gridCol w:w="2758"/>
        <w:gridCol w:w="1396"/>
      </w:tblGrid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7601 20 910 0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в слитках или в жидком состоянии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15 %, но не менее 100 евро за 1 тонну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15 %, но не менее 100 евро за 1 тонну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3285"/>
        <w:gridCol w:w="1231"/>
        <w:gridCol w:w="2687"/>
        <w:gridCol w:w="2510"/>
        <w:gridCol w:w="2461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7601 20 910 0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в слитках или в жидком состоянии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3%, но не менее 22 евро за 1 тонну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3%, но не менее 22 евро за 1 тонну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3285"/>
        <w:gridCol w:w="1231"/>
        <w:gridCol w:w="2686"/>
        <w:gridCol w:w="2510"/>
        <w:gridCol w:w="2462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железнодорожных локомотивов или моторных вагонов трамвая или подвижного состава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20 %, но не менее 100 евро за 1 тонну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15 %, но не менее 100 евро за 1 тонну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5"/>
        <w:gridCol w:w="3308"/>
        <w:gridCol w:w="1249"/>
        <w:gridCol w:w="2694"/>
        <w:gridCol w:w="2529"/>
        <w:gridCol w:w="2295"/>
      </w:tblGrid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железнодорожных локомотивов или моторных вагонов трамвая или подвижного состава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20 %, но не менее 15 евро за 1 тонну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20 %, но не менее 15 евро за 1 тонну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сноской </w:t>
      </w:r>
      <w:r>
        <w:rPr>
          <w:rFonts w:ascii="Times New Roman"/>
          <w:b w:val="false"/>
          <w:i w:val="false"/>
          <w:color w:val="000000"/>
          <w:vertAlign w:val="superscript"/>
        </w:rPr>
        <w:t>«8»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За исключением кода ТН ВЭД 8607 19 100 9, в отношении которого применяется ставка вывозной таможенной пошлины в размере 10 % от таможенной стоимости, но не менее 7,5 евро за 1 тонну».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и Секретариат Исполнительного комитета Содружества Независимых Государств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