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1b00" w14:textId="d2a1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30 ноября 2002 года № 1275 "О перечне должностей сотрудников оперативно-розыскных, следственных, строевых подразделений органов финансовой полиции Республики Казахстан, имеющих право на денежную компенсацию для оплаты расходов на содержание жилища и коммунальных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2002 года № 1275 «О перечне должностей сотрудников оперативно-розыскных, следственных, строевых подразделений органов финансовой полиции Республики Казахстан, имеющих право на денежную компенсацию для оплаты расходов на содержание жилища и коммунальных услуг» (САПП Республики Казахстан, 2002 г., № 43, ст. 435).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