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0782" w14:textId="1500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пунктов хранения материальных ценностей государственного материального резерва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857. Утратило силу постановлением Правительства Республики Казахстан от 19 декабря 2019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оборонной и аэрокосмической промышленности Республики Казахстан от 31 мая 2019 года №106/НҚ.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хранения материальных ценностей государственного материального резерва.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857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пунктов хранения материальных ценностей государственного материального резерва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19.12.2018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38"/>
        <w:gridCol w:w="2931"/>
        <w:gridCol w:w="3171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пункта хранения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 пункта хранения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Юридический адрес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"Алуан-АС"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Сырдарьинский район, поселок Теренозек, улица Алиакбарова, дом 35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Алматинский район, улица Литейная, дом 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"Гамма"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Экибастуз, улица Абая, дом 95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Экибастуз, улица Абая, дом 95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"Кайнар-АКБ"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Талдыкорган, улица Индустриальная, дом 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Талдыкорган, улица Индустриальная, дом 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Казахмыс"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Сатбаев, Улытауская промышленная зона, предприятие теплоэнергетики филиала товарищества с ограниченной ответственностью "Корпорация Казахмыс" - Тепловые и электрические сети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район имени Казыбек би, улица Ленина, дом 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ENERGY" (КАЗАХМЫС ЭНЕРДЖИ)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Жезказган, улица Желтоксан, дом 1, Жезказганская теплоэлектроцентраль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Абайский район, поселок Топар, нет, д. ГРЭС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"Производственное-хозяйственное объединение "Лисаковскгоркоммунэнерго" акимата города Лисаковска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Лисаковск, улица Верхне-Тобольская, дом 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Лисаковск, улица Верхне-Тобольская, дом 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Алатауский район, проспект Рыскулова, дом 276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Алатауский район, проспект Рыскулова, дом 276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 (Теплоэлектроцентраль-2, Теплоэлектроцентраль-3)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Павлодар, улица Кривенко, дом 27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Павлодар, улица Кривенко, дом 27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"Римком"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Октябрский район, улица Столичная, дом 9А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микрорайон Степной 2, дом 45, 114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Рудный, улица Ленина, дом 26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Рудный, улица Ленина, дом 26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государственная районная электростанция им. Т.И. Батурова"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город Тараз, дом б/н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город Тараз, дом б/н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проспект Абая, дом 102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проспект Абая, дом 102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"Атамекен-Дос"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Костанай, улица Карбышева, дом 38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Костанай, улица Карбышева, дом 38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"Алтын-Дан"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проезд Цюрупы, дом 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проезд Цюрупы, дом 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 Сейфуллин Жер"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Сырдарьинский район, село Сейфуллин, улица Карлыбай Абдирей, дом 32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Сырдарьинский район, село Сейфуллин, улица Карлыбай Абдирей, дом 32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"Хлебоприемное предприятие "ТОНКЕРИС"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Шортандинский район, сельский округ Бозайгыр, станция Тонкерис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Сарыарка, жилой массив Ондирис, улица Жанажол, дом 3/1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 "Абзал и Компания"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Марал Ишан, строение 41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Марал Ишан, строение 41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"Концерн "Цесна-Астык"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Байконур, улица Акжол, дом 24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район Байконур, улица Акжол, дом 24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"Мутлу Экспорт"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Шахтинское шоссе 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Шахтинское шоссе 1</w:t>
            </w:r>
          </w:p>
        </w:tc>
      </w:tr>
    </w:tbl>
    <w:bookmarkStart w:name="z1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перечень организаций, осуществляющих хранение материальных ценностей мобилизационного резерва, определяется планом производства товаров, выполнения работ и оказания услуг на соответствующие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Закона Республики Казахстан от 11 апреля 2014 года "О гражданской защите".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