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dde" w14:textId="279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2326"/>
        <w:gridCol w:w="1218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