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29cc" w14:textId="0262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прекращении действия Протокола 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прекращении действия Протокола 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года, совершенный в Санкт-Петербурге 21 мая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августа 2014 года № 874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прекращении действия Протокола о таможенном контроле за</w:t>
      </w:r>
      <w:r>
        <w:br/>
      </w:r>
      <w:r>
        <w:rPr>
          <w:rFonts w:ascii="Times New Roman"/>
          <w:b/>
          <w:i w:val="false"/>
          <w:color w:val="000000"/>
        </w:rPr>
        <w:t>
товарами и транспортными средствами, перемещаемыми между</w:t>
      </w:r>
      <w:r>
        <w:br/>
      </w:r>
      <w:r>
        <w:rPr>
          <w:rFonts w:ascii="Times New Roman"/>
          <w:b/>
          <w:i w:val="false"/>
          <w:color w:val="000000"/>
        </w:rPr>
        <w:t>
таможенными органами государств-участников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17 февраля 2000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государств-членов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совершенствования международно-правовой базы государств-членов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Прекратить действие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даты, следующей за датой получения депозитарием последнего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21 мая 2010 года в одном подлинном экземпляре на русском языке. Подлинный экземпляр хранится в Интеграционном Комитете Евразийского экономического сообщества, который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