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a76" w14:textId="0d01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2005 года № 607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 Министерстве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Министерство внутренних дел Республики Казахстан (далее – Министерство) является государственным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территориальные органы в областях, городах Астане и Алматы, районах, городах, районах в городах и на транспорте, а также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административной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по борьбе с наркобизнесом и контролю за оборотом наркотиков;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криминальной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Следственный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Юридический адрес Министерства: 010010, Республика Казахстан, город Астана, проспект Тәуелсіздік,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«Министерство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Министерства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2. Миссия, основные задачи, 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Миссия Министерства – защита жизни, здоровья, прав и свобод человека и гражданина, интересов общества и государства от противоправных посягательств.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административных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административных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реализацию государственной политики в сфере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реализацию государственной политики в сфере оборота гражданского и служебного оружия и патронов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реализацию государственной политики в области гражданства, миграции населения и 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реализацию единой государственной кадровой политики в системе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координацию и планирование деятельности единой системы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обеспечение режима чрезвычайного и военного положения, в случае их введения на территории Республики Казахстан или отдельных ее местностях, а также при проведении мероприятий по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охрану общественного порядка при ликвидации последствий аварий, пожаров, стихийных бедствий и при других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мероприятия по переводу органов внутренних дел в высшую степень боевой готовности к отражению агрессии и оперативно-служебной готовности при чрезвычайной ситуации в мирное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специальные и военные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порядка, и по иным вопросам, отнесенным к ведению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обеспечивает создание и функционирование республиканской информационной системы в области охраны общественного порядка 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разрабатывает типовой паспорт антитеррористической защищенности объектов, уязвимых в террористическом отношении;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разрабатывает Инструкцию по организации деятельности подразделений органов внутренних дел по контролю в сфере оборота гражданского и служебного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разрабатывает Инструкцию по организации деятельности подразделений по делам несовершеннолетних органов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разрабатывает Инструкцию по организации работы подразделений органов внутренних дел Республики Казахстан по защите женщин от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Правила о порядке взаимодействия подразделений органов внутренних дел Республики Казахстан по осуществлению учета лиц, освобожденных из мест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разрабатывает Правила по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разрабатывает меры по предупреждению и пресечению дорожно-транспортных происшествий;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утверждает порядок аккредитации профессиональных объединений по подготовке водителей транспортных средств,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вождения во время образовательного процесса по 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проводит аккредитацию и ведет реестр профессиональных объединений по 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осуществляет межотраслевую координацию деятельности государственных органов в сфере дорожного движения и обеспечения его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перечень, формы и периодичность представления отчетности профессиональными объединениями и учебными организациями по 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разрабатывает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разрабатывает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разрабатывает правила подготовки водителей механических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разрабатывает порядок проведения профилактических мероприятий и обеспечивает правовое просвещение и информирование населения по вопросам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утверждает образец удостоверения и символику эмблемы для граждан, участвующих в обеспечении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осуществляет выдачу в порядке, определяемом Правительством Республики Казахстан, заключения на соответствие гражданского и служебного оружия и патронов к нему криминалистическим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осуществляет оперативно-криминалистическую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разрабатывает правила осуществления оперативно-криминалистической деятельности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утверждает Правила организации несения службы специализированных охранных подразделений органов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представляет Правительству Республики Казахстан предложения по нормам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осуществляет межведомственную координацию деятельности государственных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разрабатывает совместно с компетентными государственными органами предложения по нормам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координирует совместно с уполномоченными органами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разрабатывает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утверждает образцы проездного документа беженцев и порядок его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59)утверждает порядок регистрации и рассмотрения ходатайства о присвоении статуса беженца, образцов свидетельства лица, ищущего убежище;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создает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обеспечивает соблюдение прав лиц, ищущих убежище, и 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совместно с Комитетом национальной безопасности Республики Казахстан администрирует единую информационную систему по контролю за въездом, пребыванием и выездом иностранцев и лиц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иных правонарушителей, а также выяснении и проверке обстоятельств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информирует Пограничные службы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проводит аттестацию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разрабатывает правила прохождения компьютерного тестирования и нормативы по физической и огневой подготовке по итогам учебного года для определения уровня профессиональной служебной подготовки, правовой культуры и способности работать с гражданами сотрудников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разрабатывает Правила организации мер безопасности при получении и сдаче табельного оружия, а также при обращении с оружием и боеприпасами во время несения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разрабатывает правила присвоения, повышения, подтверждения, снижения и снятия классной квалификации сотрудников и военнослужащих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74) разрабатывает и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разрабатывает Правила организации научно-исследовательской деятельности в системе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76) обеспечивает защиту государственных секретов, ведомственный контроль за соблюдением режима секретности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в пределах своей компетенции распоряжается сведениями, составляющими государственные секреты Республики Казахстан, и утверждает перечни сведений, подлежащих засекречиванию в системе органов внутренних дел, а также служебных сведений ограниченного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обеспечивает функционирование единой государственной системы делопроизводства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организует финансовое, материально-техническое и медицинское обеспечение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осуществляет внутренний государственный финансовый контроль центрального аппарата, органов и подразделений внутренних дел, организаций, находящихся в ведении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осуществляет правовое обеспечение системы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разрабатывает и утверждает нормативные правовые и правовые акты, а также иные документы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83) обеспечивает защиту интересов Министерства в судах, иных государственных органах и координацию этой работы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осуществляет прием граждан, своевременное и полное рассмотрение письменных заявлений, обращений и предложений граждан, должностных лиц, принятие по ним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85) осуществляет контроль за деятельностью подчиненных органов и подразделений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88) осуществляет прием, сохранность, учет и использование документов специального государственного архива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89) создает, использует и совершенствует ведомственные и оперативные учеты;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90) создает, использует и совершенствует информационные и информационно-аналитические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Казахстан, а также государств-участников Содружества Независимых Государств в рамках заключенных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94) участвует в формировании Национального архивного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95) оказывает государственные услуги в соответствии со стандартами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96) осуществляет иные функции, предусмотренные законами, актами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профилактическую деятельность по предупреждению правонарушений 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в соответствии с законодательством выдачу лицензий и специальных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контроль за деятельностью лицензиатов, в том числе за их соответствие предъявляемым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организуют охрану физических лиц и объектов, подлежащих государственной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организуют досмотр лиц, их вещей, транспортных средств при обеспечении пропускного режима на объектах, подлежащих государственной охране;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запрашивают у субъектов охранной деятельности информацию об исполнении ими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«Об охранной деятельности»;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осуществляют контроль за поведением лиц, состоящих на учете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контроль за охраной и конвоированием арестованных 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обеспечивают безопасность объектов, охрана которых в соответствии с международными договорами возложена на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организуют обеспечение охраны режимных и особо охраняемых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осуществляют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осуществляют выдачу в порядке, определяемом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комиссионную продажу гражданского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 комиссионную продажу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 гражданского оружия и патронов к нему и транзит через территорию Республики Казахстан единичных экземпляров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приобретение, хранение, хранение и ношение, перевозку гражданского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взрывчатых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хранение, хранение и ношение, перевозку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(стрельбищ), стендов;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осуществляют профилактическую деятельность по предупреждению правонарушений в отношении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взаимодействуют с гражданами и организациями, участвующими в охране общественного порядка и профилактике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осуществляют в установленном порядке сопровождение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осуществляют выдачу водительских удостоверений, государственную регистрацию транспортных средств по идентификационному номеру и их учет, регистрацию лиц, пользующихся транспортными средствами по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участвуют в организации научных исследований и научно-технических разработок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участвуют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обеспечивают регулирование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согласуют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инвалидов в целях обеспечения им равного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осуществляют контроль за обеспечением безопасности дорожного движения и выдают обязательные для исполнения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ведут реестр учебных организаций по 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ведут реестр преподавателей, мастеров производственного обучения и мастеров обучения вождению во время образовательного процесса по подготовке водителей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согласуют в установленном порядке документацию по территориально-транспортному планированию и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создают и эксплуатируют государственные информационные системы в сфере дорожного движения и обеспечения его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реализуют меры по правовому воспитанию населения, изучают общественное мнение о состоянии правопорядка и деятельности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выявляют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рассматривают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и выносят представления о принятии мер по устранению причин и условий, им способствующих, обеспечивают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оказывают содействие в направлении детей, оставшихся без попечения родителей, в государственные учреждения или в оформлении опеки или попечительства над несовершеннолетними;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участвуют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информируют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оказывают содействие органам образования в правовом воспитании несовершеннолетних, их родителей и других законных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осуществляют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рассматривают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осуществляют их учет и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оказывают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организуют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осуществляют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реализуют совместно с уполномоченными органами государственную политику и стратегию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 пределах своей компетенции организуют и осуществляют выявление, пресечение, предупреждение и раскрытие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осуществляют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осуществляют предварительное следствие и дознание по преступлениям, отнесенным к компетенции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проводят в установленном законодательством порядке оперативно-розыскные и заградительные мероприятия, операции по задержанию лиц, совершивших преступления, а также оказание содействия в их проведении и осуществлении иным правоохранительным и специальным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используют информационно-аналитические системы для раскрытия преступлений и установления преступников и 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осуществляют розыск должников, лиц, совершивших преступления,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участвуют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организуют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организуют прием-передачу экстрадируемых и осужденных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анализируют и обобщают международную практику борьбы с наркоманией и наркобизнесом, осуществляют государственный контроль над оборотом наркотических средств, психотропных веществ и прекурсоров, применением законодательства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осуществляют контроль за оборотом наркотических средств, психотропных веществ и прекурсоров и мер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контролируют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участвуют в пресечении массовых беспорядков, в том числе в исправительных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осуществляют в пределах компетенции производство по делам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обеспечивают соблюдение режимных требований в специальных учреждениях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содержат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исполняют приговоры, постановления и определения судов в отношении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организуют размещение осужденных в учреждениях уголовно-исполнительной системы в соответствии с приговорами, постановлениями и определениями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в соответствии с международными договорами Республики Казахстан в установленном законодательством порядке исполняют запросы компетентных органов зарубежных государств об оказании правовой помощи по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осуществляют контроль за подразделениями и сотрудниками органов внутренних дел, имеющими право проведения оперативно-розыскных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осуществляют контроль за проведением оперативно-розыскных мероприятий и специальных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осуществляют контроль за деятельностью военно-следственных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организуют и осуществляют розыск лиц, совершивших воинские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организуют и осуществляют оперативно-розыскную деятельность по воинским преступлениям и расследуют преступления, совершенные военнослужащими, относящимся к подследственности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осуществляют государственную защиту лиц, участвующих в уголовном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в установленных законодательством случаях выявляют, ведут учет и проводят меры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доставляют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осуществляют контроль за соблюдением гражданами и должностными лицами, иностранцами и лицами без гражданства установленных для них правил въезда, выезда, пребывания и транзитного проезда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исполняют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организуют исправительное воздействие на осужденных, в том числе с использованием психолого-педагогических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организуют трудовую занятость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72) обеспечивают санитарно-эпидемиологическое благополучие и охрану здоровья лиц, содержащихся в учреждениях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осуществляют содержание подозреваемых и обвиняемых;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74) организуют получение общеобразовательного и профессионального обучения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осуществляют привлечение общественных и религиозных объединений к деятельности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76) обеспечивают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проводят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планируют и организуют комплектование Национальной Гвардии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исполняют решения о привлечении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для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осуществляют работы по подбору, распределению кадров Национальной гвардии Республики Казастан,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организуют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участвуют в проведении карантинных, санитарно-противоэпидемических и природоохранных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осуществляют формирование, ведение ведомственных оперативных учетов;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84) осуществляют финансовое, материально-техническое и медицинское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85) осуществляют иные функции, предусмотренные законами, актами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 и обязанности, предусмотренные действующими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3. Организация деятельности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Министерством осуществляется Министром внутренних дел, который несет персональную ответственность за выполнение возложенных на Министерство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Министр внутренних дел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Министр внутренних дел имеет заместителей, назначаемых на должности и освобождаемых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Министра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единой системой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на рассмотрение Правительства Республики Казахстан предложения об изменении лимита штатной численности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назначает, налагает дисциплинарные взыскания и увольняет сотрудников, военнослужащих и работников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представляет Министерство в государственных органах и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Министр внутренних дел определяет полномочия своих заместителей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4.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Министерство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Министерством,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5. Реорганизация и упразднение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Реорганизация и упразднение Министерства осуществляется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Перечень организаций, находящихся в ведении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предприятие «Алатау».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«Информационно-производственный центр».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Акционерные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«Санаторий «Казахстан».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«Санаторий «Арка».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«Санаторий «Арман».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«Специализированное охранное подразделение «Кузет».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Товарищества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Товарищество с ограниченной ответственностью «Медиа-центр органов внутренних дел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2. Комитет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предприятие на праве хозяйственного ведения «Еңбек» исправительных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«Еңбек-Оскемен» исправительных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«Еңбек-Караганда» исправительных учреждений.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 – территориальных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находящихся в ведении Министерства и его ведомств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внутренних дел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внутренних дел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внутренних дел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внутренних дел района «Алматы» Департамента внутренних дел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внутренних дел района «Сары-Арка» Департамента внутренних дел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внутренних дел района «Есиль» Департамента внутренних дел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внутренних дел города Кокшетау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внутренних дел города Степногорска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внутренних дел Аккольского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 внутренних дел Аршалынского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Отдел внутренних дел Астраханского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Отдел внутренних дел Атбасарского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Отдел внутренних дел Буландынского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Отдел внутренних дел Егиндыкольского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Отдел внутренних дел Енбекшильдерского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 внутренних дел Ерейментауского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 внутренних дел Есильского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 внутренних дел Жаксынского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Отдел внутренних дел Жаркаинского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Отдел внутренних дел Зерендинского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внутренних дел Коргалжынского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 внутренних дел Сандыктауского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внутренних дел Целиноградского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внутренних дел Шортандинского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Отдел внутренних дел Бурабайского района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Управление внутренних дел города Актобе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Отдел внутренних дел Айтекебийского района Департамента внутренних дел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Отдел внутренних дел Алгинского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Отдел внутренних дел Байганинского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Отдел внутренних дел Иргизского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Отдел внутренних дел Каргалинского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Отдел внутренних дел Мартукского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Отдел внутренних дел Мугалжарского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Отдел внутренних дел Темирского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Отдел внутренних дел Уилского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Отдел внутренних дел Хобдинского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Отдел внутренних дел Хромтауского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Отдел внутренних дел Шалкарского района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Управление внутренних дел Алатауского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Управление внутренних дел Алмалинского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Управление внутренних дел Ауэзовского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внутренних дел Бостандыкского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внутренних дел Жетысуского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внутренних дел Медеуского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внутренних дел Турксибского района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внутренних дел на метрополитене города Алматы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Управление внутренних дел города Талдыкоргана Департамента внутренних дел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Управление внутренних дел Енбекшиказахского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Управление внутренних дел Илийского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Управление внутренних дел Карасайского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Управление внутренних дел Талгарского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Отдел внутренних дел города Капшагая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Отдел внутренних дел города Текели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Отдел внутренних дел Аксуского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Отдел внутренних дел Алакольского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Отдел внутренних дел Балхашского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Отдел внутренних дел Ескельдинского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Отдел внутренних дел Жамбылского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Отдел внутренних дел Каратальского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Отдел внутренних дел Кербулакского района Департамента внутренних дел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Отдел внутренних дел Коксуского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Отдел внутренних дел Панфиловского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Отдел внутренних дел Райымбекского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Отдел внутренних дел Саркандского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Отдел внутренних дел Уйгурского района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Управление внутренних дел города Атырау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Отдел внутренних дел Жылыойского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Отдел внутренних дел Индерского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Отдел внутренних дел Исатайского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Отдел внутренних дел Кызылкогинского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Отдел внутренних дел Курмангазинского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Отдел внутренних дел Макатского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Отдел внутренних дел Махамбетского района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Управление внутренних дел города Усть-Каменогорска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Управление внутренних дел города Семей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Отдел внутренних дел Аягозского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Отдел внутренних дел Зыряновского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Отдел внутренних дел города Риддера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Отдел внутренних дел Абайского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Отдел внутренних дел Бескарагайского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Отдел внутренних дел Бородулихинского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Отдел внутренних дел Глубоковского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Отдел внутренних дел Жарминского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Отдел внутренних дел Зайсанского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Отдел внутренних дел Катон-Карагайского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Отдел внутренних дел Кокпектинского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Отдел внутренних дел Курчумского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Отдел внутренних дел Тарбагатайского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Отдел внутренних дел Уланского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Отдел внутренних дел Урджарского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Отдел внутренних дел Шемонаихинского района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Отдел полиции города Курчатова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Управление внутренних дел города Тараза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Отдел внутренних дел Байзакского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Отдел внутренних дел Жамбылского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Отдел внутренних дел Жуалынского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Отдел внутренних дел Кордайского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Отдел внутренних дел Меркенского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Отдел внутренних дел Мойынкумского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Отдел внутренних дел Сарысуского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Отдел внутренних дел Таласского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Отдел внутренних дел района Турара Рыскулова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Отдел внутренних дел Шуского района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Управление внутренних дел города Уральска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Отдел внутренних дел Акжаикского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Отдел внутренних дел Бокейординского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Отдел внутренних дел Бурлинского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Отдел внутренних дел Жангалинского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Отдел внутренних дел Жанибекского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Отдел внутренних дел Зеленовского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Отдел внутренних дел Казталовского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Отдел внутренних дел Каратобинского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Отдел внутренних дел Сырымского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Отдел внутренних дел Таскалинского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Отдел внутренних дел Теректинского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Отдел внутренних дел Чингирлауского района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Управление внутренних дел города Караганды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Управление внутренних дел города Жезказган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Управление внутренних дел города Темиртау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Управление внутренних дел Абайского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Управление внутренних дел Бухар-Жырауского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Отдел внутренних дел города Балхаша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Отдел внутренних дел города Каражала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Отдел внутренних дел города Сарани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Отдел внутренних дел города Сатпаева Департамента внутренних дел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Отдел внутренних дел города Шахтинска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Отдел внутренних дел города Приозерска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Отдел внутренних дел Актогайского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Отдел внутренних дел Жанааркинского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Отдел внутренних дел Каркаралинского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Отдел внутренних дел Нуринского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Отдел внутренних дел Осакаровского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Отдел внутренних дел Улытауского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Отдел внутренних дел Шетского района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Управление внутренних дел города Кызылорды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Отдел внутренних дел Аральского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Отдел внутренних дел Жалагашского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Отдел внутренних дел Жанакорганского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Отдел внутренних дел Казалинского района Департамента внутренних дел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Отдел внутренних дел Кармакшинского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Отдел внутренних дел Сырдарьинского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Отдел внутренних дел Шиелийского района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Управление внутренних дел города Аркалыка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Отдел внутренних дел города Житикара и Житикаринского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Управление внутренних дел города Костаная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Отдел внутренних дел города Лисаковска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Управление внутренних дел города Рудного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Отдел внутренних дел Алтынсаринского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Отдел внутренних дел Амангельдинского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Отдел внутренних дел Аулиекольского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Отдел внутренних дел Денисовского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Отдел внутренних дел Жангильдинского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Отдел внутренних дел Камыстинского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Отдел внутренних дел Карабалыкского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Отдел внутренних дел Карасуского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Отдел внутренних дел Костанайского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Отдел внутренних дел Мендыкаринского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Отдел внутренних дел Наурзумского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Отдел внутренних дел Сарыкольского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Отдел внутренних дел Тарановского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внутренних дел Узункольского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Отдел внутренних дел Федоровского района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Управление внутренних дел города Актау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Управление внутренних дел города Жанаозен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Отдел внутренних дел Бейнеуского района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Отдел внутренних дел Каракиянского района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Отдел внутренних дел Мангистауского района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Отдел внутренних дел Мунайлинского района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Отдел внутренних дел Тупкараганского района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Управление внутренних дел города Павлодара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Отдел внутренних дел города Аксу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Управление внутренних дел города Экибастуза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Отдел внутренних дел Актогайского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Отдел внутренних дел Баянаульского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Отдел внутренних дел Железинского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Отдел внутренних дел Иртышского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Отдел внутренних дел Качирского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Отдел внутренних дел Лебяжинского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Отдел внутренних дел Майского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Отдел внутренних дел Павлодарского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Отдел внутренних дел Успенского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Отдел внутренних дел Щербактинского района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Управление внутренних дел города Петропавловска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Отдел внутренних дел Айыртауского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Отдел внутренних дел Акжарского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Отдел внутренних дел Аккайынского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Отдел внутренних дел района имени Габита Мусрепова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Отдел внутренних дел Есильского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Отдел внутренних дел Жамбылского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Отдел внутренних дел Кызылжарского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Отдел внутренних дел района Магжана Жумабаева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Отдел внутренних дел Мамлютского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Отдел внутренних дел Тайыншинского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Отдел внутренних дел Тимирязевского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Отдел внутренних дел Уалихановского района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Отдел внутренних дел района Шал акына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Управление внутренних дел города Туркестана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Управление внутренних дел города Шымкента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Управление внутренних дел Махтаральского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Управление внутренних дел Сайрамского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Управление внутренних дел Сарыагашского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Отдел внутренних дел города Кентау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216. Отдел внутренних дел Арысского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Отдел внутренних дел Байдибекского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218. Отдел внутренних дел Казыгуртского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Отдел внутренних дел Ордабасынского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Отдел внутренних дел Отрарского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Отдел внутренних дел Сузакского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Отдел внутренних дел Толебийского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223. Отдел внутренних дел Тюлькубасского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224. Отдел внутренних дел Шардаринского района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225. Линейный отдел внутренних дел на станции Актау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226. Линейное управление внутренних дел на станции Актобе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Линейный отдел внутренних дел на станции Атырау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228. Линейный отдел внутренних дел на станции Кызылорда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Линейный отдел внутренних дел на станции Уральск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230. Линейное управление внутренних дел на станции Астана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Линейное управление внутренних дел на станции Караганда-Сортировочная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Линейный отдел внутренних дел на станции Кокшетау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233. Линейный отдел внутренних дел на станции Костанай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234. Линейный отдел внутренних дел на станции Павлодар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235. Линейный отдел внутренних дел на станции Петропавловск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236. Линейное управление внутренних дел на станции Алматы-1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237. Линейное управление внутренних дел на станции Жамбыл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238. Линейный отдел внутренних дел на станции Защита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239. Линейный отдел внутренних дел на станции Семей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Линейное управление внутренних дел на станции Шымкент Департамента внутренних дел на транспорте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241. Представительство Министерства внутренних дел Республики Казахстан в городе Байконыре.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242. Центральное региональное военно-следственное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Южное региональное военно-следственное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244. Восточное региональное военно-следственное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245. Западное региональное военно-следственное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246. Департамент внутренних дел на транспорте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2. Комитет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уголовно-исполнительной системы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уголовно-исполнительной системы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уголовно-исполнительной системы по городу Алматы 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уголовно-исполнительной системы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уголовно-исполнительной системы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уголовно-исполнительной системы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уголовно-исполнительной системы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уголовно-исполнительной системы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уголовно-исполнительной системы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уголовно-исполнительной системы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уголовно-исполнительной системы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уголовно-исполнительной системы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уголовно-исполнительной системы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уголовно-исполнительной системы по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уголовно-исполнительной системы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Отдел охраны и надзора Департамента уголовно-исполнительной системы по городу Алматы и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находящихся в ведении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Республики Казахстан и его ведомств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1.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Центральный госпиталь с поликлиникой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Кинологический центр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База военного и специального снабжения «Южная»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военного и специального снабжения «Северная»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Учреждение автотранспортного обслуживания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Отряд специального назначения «Сункар»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специализированной службы охраны (город Астана).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Полк полиции Министерства внутренних дел Республики Казахстан по охране дипломатических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Полк полиции Министерства внутренних дел Республики Казахстан по охране правительственных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Алматинская академия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Карагандинская академия Министерства внутренних дел Республики Казахстан имени Баримбека Бейсенова.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Костанайская академия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Актюбинский юридический институт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Учебный центр Министерства внутренних дел Республики Казахстан (город Семей).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Учебный центр Министерства внутренних дел Республики Казахстан имени Бауржана Момышулы (город Шымкент).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Учебный центр Министерства внутренних дел Республики Казахстан (город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Учебный центр Министерства внутренних дел Республики Казахстан (город Павлодар).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Учебный центр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Учебный центр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Учебный центр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Учебный центр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Учебный центр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Учебный центр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Учебный центр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Учебный центр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Учебный центр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Поликлиника Департамента внутренних дел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Госпиталь с поликлиникой Департамента внутренних дел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Госпиталь с поликлиникой Департамента внутренних дел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Поликлиника Департамента внутренних дел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Госпиталь с поликлиникой Департамента внутренних дел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Госпиталь с поликлиникой Департамента внутренних дел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Госпиталь с поликлиникой Департамента внутренних дел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Госпиталь с поликлиникой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Госпиталь с поликлиникой Департамента внутренних дел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Госпиталь с поликлиникой Департамента внутренних дел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Поликлиника Департамента внутренних дел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Госпиталь с поликлиникой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Поликлиника Департамента внутренних дел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Госпиталь с поликлиникой Департамента внутренних дел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Госпиталь с поликлиникой Департамента внутренних дел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Госпиталь с поликлиникой Департамента внутренних дел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Управление специализированной службы охраны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Управление специализированной службы охраны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Управление специализированной службы охраны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Управление специализированной службы охраны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Управление специализированной службы охраны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Управление специализированной службы охраны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Управление специализированной службы охраны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Управление специализированной службы охраны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Управление специализированной службы охраны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Управление специализированной службы охраны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Управление специализированной службы охраны (город Жезказган).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Управление специализированной службы охраны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специализированной службы охраны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специализированной службы охраны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специализированной службы охраны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специализированной службы охраны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специализированной службы охраны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«Центр социально-психологической реабилитации наркозависимых лиц» Комитета по борьбе с наркобизнесом и контролю за оборотом наркотиков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2. Комитет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 ЕЦ-166/4.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 ЕЦ-166/5.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ЕЦ-166/10.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Учреждение ЕЦ-166/11.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Учреждение ЕЦ-166/18.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ЕЦ-166/22.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Учреждение ЕЦ-166/24.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Учреждение ЕЦ-166/25.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Учреждение ЕЦ-166/26.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Учреждение КА-168/2.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Учреждение КА-168/3.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Учреждение КА-168/4.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Учреждение КА-168/5.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Учреждение ЛА-155/4.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Учреждение ЛА-155/6.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Учреждение ЛА-155/12.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Учреждение ЛА-155/13.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Учреждение ЛА-155/14.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Учреждение УГ-157/9.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Учреждение УГ-157/10.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Учреждение ОВ-156/2.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Учреждение ОВ-156/3.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Учреждение ОВ-156/6.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ОВ-156/13.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Учреждение ОВ-156/14.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Учреждение ОВ-156/15.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Учреждение ОВ-156/16.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Учреждение ОВ-156/17.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Учреждение ОВ-156/18.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Учреждение ОВ-156/20.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Учреждение OB-156/21.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Учреждение OB-156/22.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Учреждение ЖД-158/2.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Учреждение ЖД-158/5.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Учреждение РУ-170/2.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Учреждение РУ-170/3.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Учреждение АК-159/5.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Учреждение АК-159/6.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Учреждение АК-159/7.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Учреждение АК-159/9.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Учреждение АК-159/11.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Учреждение АК-159/17.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Учреждение АК-159/18.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Учреждение АК-159/20.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Учреждение АК-159/21.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Учреждение АК-159/22.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Учреждение ЗК-169/4.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Учреждение УК-161/2.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Учреждение УК-161/3.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Учреждение УК-161/4.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Учреждение УК-161/11.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Учреждение УК-161/12.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Учреждение ГМ-172/1.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Учреждение ГМ-172/6.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Учреждение ГМ-172/8.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Учреждение АП-162/2.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Учреждение АП-162/3.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Учреждение АП-162/4.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Учреждение АП-162/5.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Учреждение АП-162/10.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Учреждение ЕС-164/3.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Учреждение ЕС-164/4.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Учреждение ЕС-164/6.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Учреждение ЕС-164/8.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Учреждение ЕС-164/9.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Учреждение ИЧ-167/2.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Учреждение ИЧ-167/3.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Учреждение ИЧ-167/9.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Учреждение ИЧ-167/10.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Учреждение ЛА-155/8.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Учреждение ЖД-158/4.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Учреждение ЖД-158/7.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Учреждение ЗК-169/5.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Учреждение АК-159/1.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Учреждение АК-159/25.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Учреждение АП-162/1.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Учреждение ЕЦ-166/1.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Учреждение ЕЦ-166/23.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Учреждение ЕС-164/1.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Учреждение ЖД-158/1.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Учреждение ЗК-169/1.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Учреждение ИЧ-167/11.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Учреждение КА-168/1.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Учреждение ЛА-155/1.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Учреждение ЛА-155/16.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Учреждение ЛА-155/18.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Учреждение ОВ-156/1.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Учреждение ОВ-156/19.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Учреждение РУ-170/1.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Учреждение УГ-157/1.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Учреждение УК-161/1.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Учреждение ГМ-172/10.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Учреждение ИЧ-167/4.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Учреждение УГ-157/11.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3. Перечень республиканских государственных учреждений,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находящихся в ведении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учреждение «Военный институт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«Воинская часть 3477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«Воинская часть 3502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«Воинская часть 3514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«Воинская часть 3517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«Воинская часть 3650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учреждение «Воинская часть 3656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учреждение «Воинская часть 3660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учреждение «Воинская часть 5449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учреждение «Воинская часть 5451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учреждение «Воинская часть 5510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учреждение «Воинская часть 5511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«Воинская часть 5512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«Воинская часть 5513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учреждение «Воинская часть 5514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учреждение «Воинская часть 5515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«Воинская часть 5516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«Воинская часть 5517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«Воинская часть 5518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«Воинская часть 5546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Республиканское государственное учреждение «Воинская часть 5547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учреждение «Воинская часть 5548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учреждение «Воинская часть 5570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Республиканское государственное учреждение «Воинская часть 5571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учреждение «Воинская часть 5572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Республиканское государственное учреждение «Воинская часть 5573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Республиканское государственное учреждение «Воинская часть 6505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Республиканское государственное учреждение «Воинская часть 6506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Республиканское государственное учреждение «Воинская часть 6636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Республиканское государственное учреждение «Воинская часть 6637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Республиканское государственное учреждение «Воинская часть 6638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Республиканское государственное учреждение «Воинская часть 6654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Республиканское государственное учреждение «Воинская часть 6655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Республиканское государственное учреждение «Воинская часть 6656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Республиканское государственное учреждение «Воинская часть 6679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Республиканское государственное учреждение «Воинская часть 6697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Республиканское государственное учреждение «Воинская часть 6698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Республиканское государственное учреждение «Воинская часть 6699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Республиканское государственное учреждение «Воинская часть 6800 Национальной гвардии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Республиканское государственное учреждение «Воинская часть 7552 Национальной гвардии Республики Казахстан».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