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7e008" w14:textId="fe7e0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переводе и предоставлении земельных участков на территории бывшего Семипалатинского испытательного ядерного полигона области Абай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августа 2014 года № 891.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постановления Правительства РК от 31.08.2023 </w:t>
      </w:r>
      <w:r>
        <w:rPr>
          <w:rFonts w:ascii="Times New Roman"/>
          <w:b w:val="false"/>
          <w:i w:val="false"/>
          <w:color w:val="ff0000"/>
          <w:sz w:val="28"/>
        </w:rPr>
        <w:t>№ 751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143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постановления Правительства РК от 31.08.2023 </w:t>
      </w:r>
      <w:r>
        <w:rPr>
          <w:rFonts w:ascii="Times New Roman"/>
          <w:b w:val="false"/>
          <w:i w:val="false"/>
          <w:color w:val="000000"/>
          <w:sz w:val="28"/>
        </w:rPr>
        <w:t>№ 751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Перевести земельные участки площадью 119,03 гектара из категории земель запаса на территории бывшего Семипалатинского испытательного ядерного полигона области Абай в категорию земель промышленности, транспорта, связи, для нужд космической деятельности, обороны, национальной безопасности и иного несельскохозяйственного назначения.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Правительства РК от 31.08.2023 </w:t>
      </w:r>
      <w:r>
        <w:rPr>
          <w:rFonts w:ascii="Times New Roman"/>
          <w:b w:val="false"/>
          <w:i w:val="false"/>
          <w:color w:val="000000"/>
          <w:sz w:val="28"/>
        </w:rPr>
        <w:t>№ 751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Предоставить товариществу с ограниченной ответственностью "Казцинк" (далее – предприятие) права временного возмездного землепользования (аренды) сроком до 2039 года на земельные участки, указанные в пункте 1 настоящего постановления, для строительства и эксплуатации полигона промышленных отходов предприятия согласно приложению к настоящему постановлению.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постановления Правительства РК от 31.08.2023 </w:t>
      </w:r>
      <w:r>
        <w:rPr>
          <w:rFonts w:ascii="Times New Roman"/>
          <w:b w:val="false"/>
          <w:i w:val="false"/>
          <w:color w:val="000000"/>
          <w:sz w:val="28"/>
        </w:rPr>
        <w:t>№ 751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Товариществу в соответствии с действующим законодательством Республики Казахстан возместить в доход республиканского бюджета потери сельскохозяйственного производства, вызванные изъятием сельскохозяйственных угодий, для использования их в целях, не связанных с ведением сельского хозяйства.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августа 2014 года № 891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 земельных участков, предоставляемых на праве временного возмездного землепользования (аренды) товариществу с ограниченной ответственностью "Казцинк"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постановления Правительства РК от 31.08.2023 </w:t>
      </w:r>
      <w:r>
        <w:rPr>
          <w:rFonts w:ascii="Times New Roman"/>
          <w:b w:val="false"/>
          <w:i w:val="false"/>
          <w:color w:val="ff0000"/>
          <w:sz w:val="28"/>
        </w:rPr>
        <w:t>№ 751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земельного участка, гектар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назначение земельного участка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предоставления права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строительства и эксплуатации хранилища промышленных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2039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эксплуатации линии электропередачи с автодорогой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2039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эксплуатации автодороги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2039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эксплуатации железной дороги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2039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