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d6a9" w14:textId="fc2d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894.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местными исполнительными органами пожарных постов, их материально-технического оснащения в населенных пунктах, в которых отсутствуют       подразделения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894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местными исполнительными органами пожарных постов, их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материально-технического оснащения в населенных пунктах, в</w:t>
      </w:r>
      <w:r>
        <w:br/>
      </w:r>
      <w:r>
        <w:rPr>
          <w:rFonts w:ascii="Times New Roman"/>
          <w:b/>
          <w:i w:val="false"/>
          <w:color w:val="000000"/>
        </w:rPr>
        <w:t>
которых отсутствуют подразделения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противопожарной службы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 (далее - незащищенные населенные пункты).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Пожарные посты создаются местными исполнительными органами в незащищенных населенных пунктах в зданиях с наличием помещений для дежурной смены, пожарного автомобиля либо приспособленной для тушения пожаров передвижной техники, обеспеченных телефонной связью, электроэнергией, отоплением и водоснабжением.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пожарных постов на соответствующих административных территориях, организация их деятельности, материально-техническое обеспечение осуществляются по решению местных исполнительных органов за счет и в пределах средств, предусмотренных местным бюджетом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Пожарные посты оснащаются пожарным автомобилем либо приспособленной для тушения пожаров передвижной техникой, укомплектованной минимальным количеством пожарно-технического оборудования и снаряжения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Пожарный автомобиль либо приспособленная для тушения пожаров передвижная техника обеспечиваются горюче-смазочными материалами и огнетушащими веществами, запас которых определяется старшим пожарного поста по согласованию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функционирования пожарных постов привлекаются добровольные пожарные, а также иные лица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привлечения пожарных постов на тушение пожаров определяется районным планом привлечения сил и средств соответствующего гарнизона противопожарной службы.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пожарных постов, 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оснащения в населенных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пунктах, в которых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Минимальный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пожарно-технического оборудования и снаряжения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пожарный автомобиль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9285"/>
        <w:gridCol w:w="1825"/>
        <w:gridCol w:w="165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снаряжения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м, диаметром 125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всасывающий, длиной 4 м, диаметром 75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 для работы от гидранта, длиной 4-5 м, диаметром 77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66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51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всасывающего рукава СВ-125, с веревкой длиной 12 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3-ходовое РТ-70 (РТ-80)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Водосборник рукавный ВС-125 с заглушками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 пожарная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РСК-50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лафетный переносной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пены средней кратности ГПС-600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поперечная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Лестница-палка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металлический, длиной 2,5 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плотницкий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Крюк пожарный легкий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Пила-ножовка по дереву в деревянном футляре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резки электропроводов, в том числе: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с диэлектрической рукояткой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 диэлектрический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групповой фонарь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технического обслуживания автомобиля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радиостанция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Сигнально-громкоговорящее устройство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снаряжение на одного работника, входящего в состав отделения на пожарном автомобиле, в том числе: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пожарного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пожарная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пожарный спасательный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 пожарный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пожарный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кобура для пожарного топора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 местными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пожарных постов, 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оснащения в населенных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пунктах, в которых отсутствуют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противопожарной службы  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Минимальный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пожарно-технического оборудования и снаряжения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приспособленную для тушения пожаров передвижную технику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9285"/>
        <w:gridCol w:w="1825"/>
        <w:gridCol w:w="165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оборудования и снаряжения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51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латексный, длиной 20 м, диаметром 66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 напорный, латексный для работы от гидранта, длиной 4-5 м, диаметром 77 мм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Разветвление 3-ходовое РТ-70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 РСК-50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Лестница-палка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Багор металлический длиной 2,5 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плотницкий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Пила-ножовка по дереву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резки электропроводов, в том числе: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с диэлектрической рукояткой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диэлектрические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боты диэлектрические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 групповой фонарь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снаряжение на одного работника, входящего в состав отделения на приспособленной для тушения пожаров передвижной техники, в том числе: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боевая одежда пожарного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пожарного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 пожарная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 пожарный спасательный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карабин пожарный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 пожарный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