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eb76" w14:textId="378e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Кармазиной Л.М.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2014 года № 914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Кармазину Лену Магауьяновну вице-министром финансов Республики Казахстан, освободив от ранее занимаемой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