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4317" w14:textId="84e4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Министерство энергетики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Карабалина Узакбая Сулейменовича - первым вице-министром;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Ахсамбиева Талгата Абдыкаимовича - вице-министром,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Джаксалиева Бахытжана Мухамбеткалиевича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Мирзагалиева Магзума Маратовича - вице-министром,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