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b65e" w14:textId="c23b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Кадровые вопросы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2014 года № 917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в Министерство по инвестициям и развитию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Касымбека Жениса Махмудулы - первым вице-министром;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Жумагалиева Аскара Куанышевича - вице-министром, освободив от ранее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Рау Альберта Павловича - вице-министром, освободив от ранее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Сагадиева Ерлана Кенжегалиевича - вице-министром, освободив от ранее занимаемой должности.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