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ffa7" w14:textId="4d9f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в Министерство национальной экономики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Кусаинова Марата Апсеметовича - первым вице-министром,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Абылкасымову Мадину Ерасыловну - вице-министром, освободив от ранее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Жаксылыкова Тимура Мекешевича - вице-министром,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Ускенбаева Каирбека Айтбаевича - вице-министром, освободив от ранее занимаемой должности.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