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48a4" w14:textId="e854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Пшембаеве М.К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Пшембаева Мереке Кудайбергеновича от должности вице-министра транспорта и коммуникаций Республики Казахстан в связи с переходом на другую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