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935a" w14:textId="9d29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Мусабаеве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Мусабаева Талгата Амангельдиевича от должности Председателя Национального космического агентства Республики Казахстан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