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2fd6" w14:textId="6fc2f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25 февраля 2003 года № 202 "О создании Совета по экономической политике"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15 августа 2014 года № 934. Утратило силу постановлением Правительства Республики Казахстан от 3 мая 2016 года № 265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03.05.2016 </w:t>
      </w:r>
      <w:r>
        <w:rPr>
          <w:rFonts w:ascii="Times New Roman"/>
          <w:b w:val="false"/>
          <w:i w:val="false"/>
          <w:color w:val="ff0000"/>
          <w:sz w:val="28"/>
        </w:rPr>
        <w:t>№ 265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февраля 2003 года № 202 «О создании Совета по экономической политике» (САПП Республики Казахстан, 2003 г., № 9, ст. 101)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Должностной состав Совета по экономической политике;»;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по экономической политике, утвержденный указанным постановлением,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 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Совете по экономической политике, утвержденном указанным постановлением, 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«15. Рабочим органом СЭП является Министерство национальной экономики Республики Казахстан.».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15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934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25 февраля 2003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202  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Должностной состав Совета по экономической политике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 Республики Казахстан,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Первый заместитель Премьер-Министра Республики Казахстан, заместитель председателя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вице-министр национальной экономики Республики Казахстан, секретарь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Члены Совета: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Заместитель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по инвестициям и развитию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Национального Банка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Помощник Президента Республики Казахстан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национальной экономики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Руководитель Канцелярии Премьер-Министра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правления акционерного общества «Фонд национального благосостояния «Самрук-Казына» (по согласованию)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