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89ae" w14:textId="aff8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агентств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2014 года № 950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упразднением (ликвидацией) некоторых агентств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от занимаемых должностей: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Ашуева Айдына Жумабековича – заместителя Председателя Агентства Республики Казахстан по статистике;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Джаркинбаева Жасера Азимхановича – заместителя Председателя Агентства Республики Казахстан по статистике;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Бекшина Жандарбека Мухтаровича – заместителя Председателя Агентства Республики Казахстан по защите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Толеутая Мурата – заместителя Председателя Агентства Республики Казахстан по защите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Абибуллаева Алтая Ибрагимовича – заместителя Председателя Агентства Республики Казахстан по связи 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Голобурду Дмитрия Васильевича – заместителя Председателя Агентства Республики Казахстан по связи 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Шаймагамбетова Еркина Мустафаевича – заместителя Председателя Национального космического агентства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Молдабекова Мейрбека – заместителя Председателя Национального космического агентства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Абдакасова Ерлана Сатыбаевича – заместителя Председателя Агентства Республики Казахстан по делам религий;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Шойкина Галыма Нурмагамбетовича – заместителя Председателя Агентства Республики Казахстан по делам религий;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Куранбека Сарсена Абайулы – заместителя Председателя Агентства Республики Казахстан по делам спорта и физической культуры.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