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cb3e" w14:textId="54ec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Республике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2014 года № 957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социально-экономической ситуацией, сложившейся в Республике Таджикистан,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Разбронировать из государственного материального резерва для оказания официальной гуманитарной помощи Республике Таджикистан говядину тушеную в объеме 154285 (сто пятьдесят четыре тысячи двести восемьдесят пять) физических банок и молочные консервы в объеме 372520 (триста семьдесят две тысячи пятьсот двадцать) физических банок.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по инвестициям и развитию Республики Казахстан обеспечить своевременную подачу подвижного состава для транспортировки и доставки гуманитарного груза до пункта назначения в Республику Таджикистан.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Министерствам национальной экономики, финансов, по инвестициям и развитию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определить получателя официальной гуманитарной помощи и обеспечить координацию мер по ее оказанию.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