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95a1" w14:textId="f349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сентября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комиссии по проведению легализации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легализации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легализации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легализованного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Особый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приемки в эксплуатацию легализованных объектов недвижимого имущества.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959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комиссии по проведению легализации имущества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комиссии по проведению легализации имущества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(далее – Закон) и определяют порядок создания при местных исполнительных органах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легализации имущества (далее – комиссия), уполномоченной на вынесение решения о легализации либо отказе в легализации имущества (кроме денег), находящегося на территории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формируется из должностных лиц местных исполнительных органов, органов государственных доходов, органов архитектуры и градостроительства, уполномоченного органа по земельным отношениям, органов противопожарной службы, санитарно-эпидемиологического надзора и контроля, органов охраны окружающей среды и органов, осуществляющих государственную регистрацию прав на недвижимое имущество, и иных государственных органов и организаций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21.11.2016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Председателем комиссии назначается заместитель акима соответствующего района, района в городе, города районного, областного и республиканского значения, столицы.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Должностной уровень членов комиссии определяется руководителем местного исполнительного органа.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 порядок деятельности комиссии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комиссии, утверждаемым Правительством Республики Казахстан, по проведению легализации имущества.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аппарат акима района, района в городе, города районного, областного и республиканского значения, столицы.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комиссии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заявлений граждан Республики Казахстан оралманов и лиц, имеющих вид на жительство в Республике Казахстан, обратившихся за легализацией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сведений об объекте легализации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документов сведениям, представленным 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легализации либо отказе в легализации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включение сведений об объекте легализации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легализованного имущества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легализованного имущества.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959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проведению легализации имущества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проведению легализации имущества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(далее – Закон) и устанавливает полномочия, организацию деятельности комиссии по проведению легализации имущества (далее – комиссия).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Функции комиссии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Функциями комиссии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заявлений граждан Республики Казахстан оралманов и лиц (далее – субъекты легализации), имеющих вид на жительство в Республике Казахстан, обратившихся за легализацией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сведений об объекте легализации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легализации либо отказе в легализации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включение сведений об объекте легализации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легализованного имущества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легализованного имущества.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и деятельности комиссии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решением акима района, района в городе, города районного, областного и республиканского значения, столицы, председателем которой назначается заместитель акима соответствующей административно-территориальной единицы.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проводит заседания, планирует ее работу, осуществляет общий контроль за деятельностью, осуществляемую комиссией. Во время отсутствия председателя комиссии его функции выполняет заместитель председателя.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Секретарь комиссии координирует работу по обеспечению деятельности комиссии, ведет протокол заседания комиссии и не имеет право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обеспечивает готовность материалов, поступающих через канцелярию аппарата акима района, района в городе, города районного, областного и республиканского значения, столицы, для заседания комиссии.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своих функций секретарь комиссии на срок проведения легализации освобождается от основной деятельности с сохранением заработной платы согласно штатному расписанию.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собирается по мере необходимости, но не реже одного раза в неделю.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простым большинством голосов членов комиссии.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при принятии решения обладают равными голосами. В случае равенства голосов, голос председателя комиссии является решающим. При принятии решения должен быть соблюден кворум в количестве не менее 2/3 от общего числа членов комиссии.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Принятое решение комиссии подписывается председателем комиссии, заместителем председателя комиссии и членами комиссии.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аппарат акима района, района в городе, города районного, областного и республиканского значения, столицы.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комиссии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по вопросам, входящим в ее компетенцию, имеет право: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о легализуемом имуществе (кроме денег), которая представляется 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представителей государственных органов и иных организаций, не вошедших в состав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разъяснения от лиц, обратившихся за легализацией имущества (кроме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принадлежность имущества субъекту легализации, обратившемуся за легализацией имущества (кроме денег).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прекращает свою деятельность по окончании срока легализации имущества,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2014 года № 959 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проведения легализации недвижимого</w:t>
      </w:r>
      <w:r>
        <w:br/>
      </w:r>
      <w:r>
        <w:rPr>
          <w:rFonts w:ascii="Times New Roman"/>
          <w:b/>
          <w:i w:val="false"/>
          <w:color w:val="000000"/>
        </w:rPr>
        <w:t>имущества, находящегося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права на которое не оформлены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законодательством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(далее – Закон) и определяют порядок проведения легализации недвижимого имущества, находящегося на территории Республики Казахстан, права на которое не оформлены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по проведению легализации имущества (далее – комиссия) – комиссия, создаваемая при местных исполнительных органах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отказе в легализации имущества (кроме денег) граждан Республики Казахстан, оралманов и лиц, имеющих вид на жительство;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легализации имущества (далее – субъекты легализации) – граждане Республики Казахстан, оралманы и лица, имеющие вид на жительство в Республике Казахстан, легализующие имущество в порядке,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аттестованный эксперт (далее – эксперт) – физическое лицо, имеющее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инжиниринговых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архитектурной, градостроительной и строительной деятельности.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легализации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субъекты легализации представляют в комиссию: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легализации имущества (далее – заявление) в двух экземплярах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 предъявлением оригинала при подаче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эксперта, осуществляющего </w:t>
      </w:r>
      <w:r>
        <w:rPr>
          <w:rFonts w:ascii="Times New Roman"/>
          <w:b w:val="false"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обследование зданий и сооружений, на соответствие объекта строительным нормам и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объекта 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канцелярию аппарата акима района, района в городе, города районного, областного и республиканского значения, столицы.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 пункте 3 настоящих Правил, представляются субъектами легализации в комиссию по месту нахождения недвижимого имущества.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аппарата акима района, района в городе, города районного, областного и республиканского значения, столицы регистрирует заявления субъекта легализации, обратившегося за легализацией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на легализацию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подлежат возврату с указанием причин в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неполного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подчисток и исправлений;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 законодательства Республики Казахстан к таким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послуживших основанием для возврата документов, представленных на легализацию недвижимого имущества, субъект легализации вправе повторно подать заявление в течение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поданное в течение срока легализации, рассматривается в течение тридцати календарных дней со дня подачи заявления в комиссию.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документов, представленных заявителем, секретарь/исполнитель заполняет журнал учета заявлений по легализации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журнал). Журнал должен быть пронумерован (страницы), прошнурован и скреплен печатью соответствующего местного исполнительного органа, органов государственных доходов.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представленных для легализации имущества, фиксируется в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оформляется в двух экземплярах, первый экземпляр выдается заявителю, второй экземпляр прикладывается к представленным заявителем документам. При этом порядковые номера заявления и описи должны совпадать.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документов комиссия принимает одно из двух решений о легализации имущества (далее – решение):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(с указанием причин отказа).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о легализации имущества, находящегося на территории Республики Казахстан, права на которое не оформлены в соответствии с законодательством Республики Казахстан, либо отказе в легализации имущества оформляется протоколом заседания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легализации объекта – индивидуального жилищного строительства (включая хозяйственно-бытовые постройки), находящегося на территории Республики Казахстан, права на который не оформлены в соответствии с законодательством Республики Казахстан, принимается путем установления соответствия градостроительным регламентам, противопожарным и санитарно-эпидемиологическим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размещения (расположения) легализуемого объекта в системе застройки по фактическому состоянию.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легализации объекта – производственного или иного назначения, находящегося на территории Республики Казахстан, права на который не оформлены в соответствии с законодательством Республики Казахстан, принимается путем установления соответствия градостроительным регламентам, противопожарным, санитарным, экологическим, радиационным и иным нормативным требованиям в части размещения (расположения) легализуемого объекта в системе застройки по фактическому состоянию.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Отказ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осуществляется комиссией путем принятия решения при его несоответствии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легализации или возврате пакета документов секретарем подготавливается сопроводительное письмо, подписываемое председателем комиссии, и вносятся соответствующие сведения в журнал.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отрицательного решения секретарю комиссии необходимо произвести возврат подлинников, при этом копии указанных подлинников должны подшиваться в дело заявителя.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принимается по каждому объекту легализации отдельно.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Соответствующие сведения о решении комиссии вносятся в журнал/реестр легализованного имущества по установленной форме.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соответствующей административно-территориальной единицы, на которой расположено имущество, организует привлечение эксперта (экспертов) для </w:t>
      </w:r>
      <w:r>
        <w:rPr>
          <w:rFonts w:ascii="Times New Roman"/>
          <w:b w:val="false"/>
          <w:i w:val="false"/>
          <w:color w:val="000000"/>
          <w:sz w:val="28"/>
        </w:rPr>
        <w:t>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легализуемых объектов индивидуального жилищного строительства и дачных строений.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эксперта для проведения технического обследования легализуемых объектов иного строительства осуществляется заявителем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заключения эксперта для проведения технического обследования легализуемых объектов индивидуального жилищного строительства, дачных и иных строений субъект легализации обращается в аппарат акима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права на которое не оформлены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заявлений по легализации имущества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тыс.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документов для легализации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(для физ. лиц)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или юридический адрес заявителя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легализуемого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легализуемого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на территории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за границей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за границей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легализуемого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оформленные на ненадлежащее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уплаченное на ненадлежащее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о принятии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письма о возврате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возврата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права на которое не оформлены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№ ____</w:t>
      </w:r>
      <w:r>
        <w:br/>
      </w:r>
      <w:r>
        <w:rPr>
          <w:rFonts w:ascii="Times New Roman"/>
          <w:b/>
          <w:i w:val="false"/>
          <w:color w:val="000000"/>
        </w:rPr>
        <w:t>документов, представленных для легализации недвижимого</w:t>
      </w:r>
      <w:r>
        <w:br/>
      </w:r>
      <w:r>
        <w:rPr>
          <w:rFonts w:ascii="Times New Roman"/>
          <w:b/>
          <w:i w:val="false"/>
          <w:color w:val="000000"/>
        </w:rPr>
        <w:t>имущества, находящегося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права на которое не оформлены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законодательством 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 ___________________(________________________)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документах _____________(_____________________)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комиссии/ответственный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 201___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__ _ _ _ _ _ _ _ _ _ _ __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 опись документов, представленных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легализации имущества за № ____ от ______________ 201___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несу ответственность за достоверность и полноту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в представленных для легализации документах, и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на которое мною представлены документы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легализации, не относится к имуществу, которое было получено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от 30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амнистии граждан Республики Казахстан, оралманов и лиц,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в Республике Казахстан, в связи с легализацией ими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 _____________ "___" _______ 201___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Ф.И.О.)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права на которое не оформлены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проведению легализации имущества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Председательствовал: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 члены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заседания: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комиссии/ответственный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подписи председателя комиссии,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права на которое не оформлены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(орган, куда подается заявление)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технического обследования легализуемых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жилищного строительства и дачных строений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 вид _______, серия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выдан _____________________ дата выдачи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(Ф.И.О.) (дд. м. гр.)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Проживающий по адресу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эксперта для заключения договора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проведения технического обследования следующего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Подпись:                              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959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легализованного имущества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легализованного имущества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(далее – Закон) и определяют порядок ведения и форму реестра легализованного имущества.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легализации имущества (далее – комиссия) – комиссия, создаваемая при местных исполнительных органах в порядке, определенном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отказе в легализации имущества (за исключением денег) граждан Республики Казахстан, оралманов и лиц, имеющих вид на жительство;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информационный ресурс, включающий в себя документы на бумажных и электронных носителях, собранных в ходе легализации имущества;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– граждане Республики Казахстан, оралманы и лица, имеющие вид на жительство в Республике Казахстан, легализующие имущество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легализованного имущества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в реестр включаются секретарем комиссии в трехдневный срок со дня вынесения решения о легализации имущества, но не позднее тридцати календарных дней со дня подачи заявления.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секретарем комиссии по проведению легализации имущества на государственном и русском языках,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содержит следующие сведения: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оценочную стоимость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принятия решения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 (при наличии)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секретаря/ответственного исполнителя.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содержащиеся в реестре, являются конфиденциальными и не подлежат разглашению,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хранения реестра легализованного имущества в местных исполнительных органах – не менее пяти лет.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легализуемого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            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№ ______</w:t>
      </w:r>
      <w:r>
        <w:br/>
      </w:r>
      <w:r>
        <w:rPr>
          <w:rFonts w:ascii="Times New Roman"/>
          <w:b/>
          <w:i w:val="false"/>
          <w:color w:val="000000"/>
        </w:rPr>
        <w:t>легализованного имущества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легализованного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решения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комиссии/ответственный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959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Особый порядок организации и проведения приемки в эксплуатацию</w:t>
      </w:r>
      <w:r>
        <w:br/>
      </w:r>
      <w:r>
        <w:rPr>
          <w:rFonts w:ascii="Times New Roman"/>
          <w:b/>
          <w:i w:val="false"/>
          <w:color w:val="000000"/>
        </w:rPr>
        <w:t>легализованных объектов недвижимого имущества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особый порядок организации и проведения приемки в эксплуатацию объектов недвижимого имущества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и устанавливает особый порядок приемки в эксплуатацию зданий и сооружений, ранее завершенных строительством, но не принятых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 и не прошедших государственную регистрацию с оформлением прав на это недвижимое имущество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легализованный объект).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приемки в эксплуатацию легализованных объектов недвижимого имущества, находящегося на территории Республики Казахстан, являются: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комиссии по проведению легализации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эксперта, осуществляющего техническое обследование зданий и сооружений на соответствие объекта строительным нормам и правилам, а также целевому назначению занимаемого земельного участка, принадлежащего субъекту легализации на праве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