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694b" w14:textId="1bf6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долга местных исполнительных органов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2014 года № 968.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долга местных исполнительных органов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2014 года № 968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 Лимиты долга местных исполнительных органов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447"/>
        <w:gridCol w:w="3291"/>
        <w:gridCol w:w="3292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долга местных исполнительных органов, тыс. тенге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лимита долга местных исполнительных органов к доходам местного бюджета в процентах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11 043 183,0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13 614 326,0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17 342 069,0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16 650 073,0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29 235 425,0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11 616 073,0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15 859 804,0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14 295 763,0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9 669 772,0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17 412 149,0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8 881 454,0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9 915 661,0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10 190 943,0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31 256 028,0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15 481 413,0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5,16*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16 162 957,0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10,3*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максимальный лимит долга местного исполнительного органа города республиканского значения, столицы не должен превышать 45% от объема собственных доходов.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