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39e1" w14:textId="b193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2014 года № 973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лимиты 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положений, предусматривающих установление лимита штатной численности, передаваемого Министерству финансов Республики Казахстан от Агентства Республики Казахстан по борьбе с экономической и коррупционной преступностью (финансовая полиция) в количестве 1253 единиц, которые вводятся в действие со дня введения в действие Закона Республики Казахстан «О внесении изменений и дополнений в некоторые законодательные акты Республики Казахстан по вопросам дальнейшего совершенствования система государственного управления».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2014 года № 973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</w:t>
      </w:r>
      <w:r>
        <w:br/>
      </w:r>
      <w:r>
        <w:rPr>
          <w:rFonts w:ascii="Times New Roman"/>
          <w:b/>
          <w:i w:val="false"/>
          <w:color w:val="000000"/>
        </w:rPr>
        <w:t>
штатной численности министерств и иных центральных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с учетом численности их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и подведомственных им государственных учреждений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4"/>
        <w:gridCol w:w="6350"/>
        <w:gridCol w:w="4032"/>
      </w:tblGrid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</w:p>
          <w:bookmarkEnd w:id="4"/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г. Астаны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г. Алматы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2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2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2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2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2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командования, соединения и части Национальной гвардии,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2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военнослужащие срочной службы: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2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курсанты Военного института Национальной гвардии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2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МВД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2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академия МВД им. Б. Бейсенова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2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академия МВД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3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юридический институт МВД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3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МВД (г. Павлодар)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3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МВД (г. Семей)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3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МВД (г. Шымкент)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3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институт Национальной гвардии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3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(г. Алматы)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3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госпиталь с поликлиникой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3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госпитали и поликлиники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3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Кинологический центр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3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военного и специального снабжения «Южная»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4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военного и специального снабжения «Северная»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  <w:bookmarkEnd w:id="4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 специального назначения «Сункар»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  <w:bookmarkEnd w:id="4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автотранспортного обслуживания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  <w:bookmarkEnd w:id="4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охранные подразделения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  <w:bookmarkEnd w:id="4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Приемники-распределители для лиц, не имеющих определенного места жительства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  <w:bookmarkEnd w:id="4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социально-психологической реабилитации наркозависимых лиц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  <w:bookmarkEnd w:id="4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Исправительные учреждения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  <w:bookmarkEnd w:id="4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Следственные изоляторы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  <w:bookmarkEnd w:id="4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оперативно-спасательный отряд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  <w:bookmarkEnd w:id="4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28237,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  <w:bookmarkEnd w:id="5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военнослужащие: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  <w:bookmarkEnd w:id="5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военнослужащие срочной службы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52859,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военнослужащие: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военнослужащие срочной службы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68303,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военнослужащие: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военнослужащие срочной службы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Казселезащита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технический институт,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сотрудники органов противопожарной службы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региональный аэромобильный оперативно-спасательный отряд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региональный аэромобильный оперативно-спасательный отряд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региональный аэромобильный оперативно-спасательный отряд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региональный аэромобильный оперативно- спасательный отряд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региональный аэромобильный оперативно- спасательный отряд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кризисный центр,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сотрудники органов государственной противопожарной службы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Оперативно-спасательные службы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медицины катастроф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пожаротушения и аварийно-спасательных работ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сотрудники органов государственной противопожарной службы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</w:t>
            </w:r>
          </w:p>
          <w:bookmarkEnd w:id="7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Водно-спасательная служба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7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Казахстан, включая его ведомство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7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 с учетом подведомст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венных ему государственных учрежде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ний,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культуры и спорта Республики Казахстан,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«Отрарский государственный археологический заповедник-музей»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«Национальный историко-культурный и природный заповедник-музей «Улытау»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историко-культурный заповедник-музей «Азрет-Султан»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7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историко-культурный и литературно-мемориальный заповедник-музей Абая «Жидебай-Борили»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8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историко-культурный заповедник-музей «Памятники древнего Тараза»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8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историко-культурный и природный заповедник-музей «Тамгалы»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8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«Национальная библиотека Республики Казахстан»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8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«Национальная академическая библиотека Республики Казахстан в городе Астане»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8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«Национальный музей Республики Казахстан»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8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«Дом Дружбы - Центр межэтнических отношений»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8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«Республиканская библиотека для незрячих и слабовидящих граждан»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8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«Национальная государственная книжная палата Республики Казахстан»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8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«Национальная картинная галерея «Астана»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8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«Национальный архив Республики Казахстан»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9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«Центральный государственный архив»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9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«Центральный государственный архив научно-технической документации»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9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«Центральный государственный архив кинофотодокументов и звукозаписей»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9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«Национальный центр археографии и источниковедения»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9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«Центральная лаборатория микрофотокопирования и реставрации документальных материалов государственных архивов»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9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научно-технической информации по документоведению и архивному делу»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9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«Международный центр культур и религий»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9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«Научно-исследовательский и аналитический центр по вопросам религий»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9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«Республиканская специализированная школа- интернат-колледж олимпийского резерва имени Хаджимукана Мунайтпасова»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9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«Республиканская специализированная школа-интернат-колледж олимпийского резерва имени Каркена Ахметова»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10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«Республиканская специализированная школа- интернат-колледж олимпийского резерва в городе Риддере»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10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«Республиканская специализированная школа-интернат-колледж олимпийского резерва в микрорайоне «Шанырак»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10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антидопинговый центр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0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национальной экономики Республики Казахстан,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представительство Республики Казахстан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противочумная станция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Араломорская противочумная станция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0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противочумная станция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0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противочумная станция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0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противочумная станция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1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противочумная станция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1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Шымкентская противочумная станция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1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противочумная станция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1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противочумная станция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1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по инвестициям и развитию Республики Казахстан,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научно-исследовательский институт микрографии (город Уральск)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центр геологической информации «Казгеоинформ»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1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1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1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2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2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2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2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Шыгысжоллаборатория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2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2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2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2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2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2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3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Оңтүстікжоллаборатория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13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образования и науки Республики Казахстан,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истории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Мемориальный музей академика К.И. Сатпаева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3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3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Шымкентская республиканская военная школа-интернат имени Героя Советского Союза Сабира Рахимова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3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республиканская военная школа-интернат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3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республиканская военная школа-интернат имени Б. Момышулы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3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специализированная физико- математическая средняя школа-интернат имени О. Жаутыкова для одаренных детей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3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специализированная с углубленным изучением казахского языка и литературы средняя школа-интернат для одаренных детей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4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средняя специализированная музыкальная школа-интернат для одаренных детей имени К. Байсеитовой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4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научно-практический центр коррекционной педагогики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4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научно-педагогическая библиотека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4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 имени Т. Жургенова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4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консерватория имени Курмангазы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4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республиканская специальная школа-интернат для детей с нарушением зрения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4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казахская специализированная музыкальная школа-интернат для одаренных детей имени А. Жубанова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4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центр «Дошкольное детство»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14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 с учетом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здравоохранения и социального развития Республики Казахстан,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«Курсы повышения квалификации кадров социально-трудовой сферы»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«Казахский республиканский лепрозорий»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5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«Республиканский центр по профилактике и борьбе со СПИДом»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5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«Республиканская психиатрическая больница специализированного типа с интенсивным наблюдением»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5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«Республиканский центр специального медицинского обеспечения»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15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сельского хозяйства Республики Казахстан,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«Государственная комиссия, областные инспекторы по сортоиспытанию сельскохозяйственных культур»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«Республиканский научно-методический центр агрохимической службы»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5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«Республиканская карантинная лаборатория»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5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«Республиканский и интродукционно-карантинный питомник плодово-ягодных культур»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5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«Республиканский методический центр фитосанитарной диагностики и прогнозов»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6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«Республиканский интродукционно-карантинный питомник зерновых культур»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6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«Зональный гидрогеолого-мелиоративный центр, город Алматы»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6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«Республиканский методический центр "Казагромелиоводхоз»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6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«Южно-Казахстанская гидрогеолого-мелиоративная экспедиция»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6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«Кызылординская гидрогеолого-мелиоративная экспедиция»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6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«Республиканский противоэпизоотический отряд»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6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«Алакольский государственный природный заповедник»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6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«Алматинский государственный природный заповедник»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6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«Аксу-Жабаглинский государственный природный заповедник»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6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«Барсакельмесский государственный природный заповедник»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7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«Западно-Алтайский государственный природный заповедник»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7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«Коргалжынский государственный природный заповедник»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7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«Маркакольский государственный природный заповедник»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7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«Наурзумский государственный природный заповедник»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17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«Устюртский государственный природный заповедник»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17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национальный природный парк «Алтын-Эмель»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17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«Баянаульский государственный национальный природный парк»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17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«Иле-Алатауский государственный национальный природный парк»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17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«Каркаралинский государственный национальный природный парк»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17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«Катон-Карагайский государственный национальный природный парк»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18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национальный природный парк «Кокшетау»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18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"Чарынский государственный национальный природный парк"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18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«Сайрам-Угамский государственный национальный природный парк»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18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национальный природный парк «Көлсай көлдері»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18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«Жонгар-Алатауский государственный национальный природный парк»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18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национальный природный парк «Буйратау»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18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«Каратауский государственный природный заповедник»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18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лесной природный резерват «Семей орманы»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18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лесной природный резерват «Ертіс орманы»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  <w:bookmarkEnd w:id="18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«Иргиз-Тургайский государственный природный резерват»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  <w:bookmarkEnd w:id="19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природный резерват «Акжайык»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  <w:bookmarkEnd w:id="19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«Государственный природный резерват «Алтын Дала»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  <w:bookmarkEnd w:id="192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«Казахское государственное республиканское лесосеменное учреждение»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  <w:bookmarkEnd w:id="19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«Сандыктауское учебно-производственное лесное хозяйство»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194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Министерству финансов Республики Казахстан,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5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Кинологический центр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Учебно-методический центр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97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Байконырбаланс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8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энергетики Республики Казахстан,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9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«Капиталнефтегаз»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 с учетом территориальных органов и подведомственных ему государственных учреждений, в том числе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юстиции Республики Казахстан, в том числе: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судебной экспертизы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законодательства Республики Казахстан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*лимит штатной численности указан без учета учебно-вспомогательного персонала. 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