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4f1" w14:textId="aaad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2014 года № 979.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335 «О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Казахстан» (САПП Республики Казахстан, 2011 г., № 28, ст. 349)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нормы 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специфических помещений государственных органов, утвержденные указанным постановлением, дополнить разделом и строкой, порядковый номер 93,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010"/>
        <w:gridCol w:w="1201"/>
        <w:gridCol w:w="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Специфические помещения для органов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специальных учетов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(пофамильный учет)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(розыскной учет)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(дактилоскопический учет)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и выдачи архивной информации в отделе специальных фондов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правовой статистики и специальных учетов, городов Астана и Алматы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(пофамильный учет)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(розыскной учет)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картотеки (дактилоскопический учет)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и выдачи архивной информации, хранения прекращенных уголовных дел в отделе специальных фондов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