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fff21" w14:textId="44fff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показателей республиканского бюджета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сентября 2014 года № 984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1 января 2014 года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Осуществить корректировку показателей республиканского бюджета на 2014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 постановление Правительства Республики Казахстан от 12 декабря 2013 года </w:t>
      </w:r>
      <w:r>
        <w:rPr>
          <w:rFonts w:ascii="Times New Roman"/>
          <w:b w:val="false"/>
          <w:i w:val="false"/>
          <w:color w:val="000000"/>
          <w:sz w:val="28"/>
        </w:rPr>
        <w:t>№ 1329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реализации Закона Республики Казахстан "О республиканском бюджете на 2014 - 2016 годы"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"2014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2 "Оборона":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"48282916" заменить цифрами "48264716";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"678 Республиканская гвардия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"18200" заменить цифрой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"002 Программа развития Республиканской гвардии":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"18200" заменить цифрой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"Прочие" цифры "18200" заменить цифрой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"Военный городок бригады Республиканской гвардии Республики Казахстан", г. Астана" цифры "18200" заменить цифрой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"2014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3 "Общественный порядок, безопасность, правовая, судебная, уголовно-исполнительная деятельность":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"37217518" заменить цифрами "37235718";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"680 Служба охраны Президента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"4859657" заменить цифрой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"002 программа развития Службы охраны президента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"4859657" заменить цифрой "О";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"Прочие" цифры "4859657" заменить цифрой "О";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"Программа развития Службы охраны Президента Республики Казахстан" цифры "4859657" заменить цифрой "О";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"Программа развития Службы охраны Президента Республики Казахстан 4859657, 1629237," дополнить администратором следующего содержания: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1341"/>
        <w:gridCol w:w="6201"/>
        <w:gridCol w:w="2175"/>
        <w:gridCol w:w="1371"/>
        <w:gridCol w:w="1371"/>
      </w:tblGrid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Служба государственной охраны Республики Казахстан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4 877 857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развития Службы государственной охраны Республики Казахстан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4 877 857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4 877 857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развития Службы государственной охраны Республики Казахстан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4 877 857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финансов Республики Казахстан совместно с заинтересованными администраторами республиканских бюджетных программ внести изменения и дополнения в сводный план финансирования по обязательствам и платежам на соответствующий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Администраторам республиканских бюджетных программ в месячный срок с момента подписания настоящего постановления внести соответствующие изменения и дополнения в стратегические планы и бюджетные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 1 января 2014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                                 К. Масимов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сентября 2014 года № 984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Корректировка показателей республиканского бюджета на 2014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тыс. тенге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7"/>
        <w:gridCol w:w="1475"/>
        <w:gridCol w:w="1789"/>
        <w:gridCol w:w="6301"/>
        <w:gridCol w:w="221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(+, -)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-8 281 466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 гвардия Республики Казахстан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-8 281 466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в обеспечении безопасности охраняемых лиц, объетов и в выполнении церемониальных ритуалов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-8 263 266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Республиканской гвардии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-18 200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8 281 466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национальной безопасности Республики Казахстан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-135 767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национальной безопасности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-135 767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Служба охраны Президента Республики Казахстан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-14 707 222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безопасности Глав государств и отдельных должностных лиц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-9 847 565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Службы охраны Президента Республики Казахстан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-4 859 657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Служба государственной охраны Республики Казахстан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23 124 455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безопасности охраняемых лиц и объектов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18 246 598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Службы государственной охраны Республики Казахстан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4 877 857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