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e578e" w14:textId="aee57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Договора о Евразийском экономическом союзе"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сентября 2014 года № 996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ратификации Договора о Евразийском экономическом союзе».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О ратификации Договора о Евразийском экономическом союзе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Договор о Евразийском экономическом союзе, совершенный в Астане 29 мая 2014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