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290a0" w14:textId="2a290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организаций и объектов, на которых в обязательном порядке создается негосударственная противопожарная служба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сентября 2014 года № 1017. Утратило силу постановлением Правительства Республики Казахстан от 11 июля 2023 года № 552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11.07.2023 </w:t>
      </w:r>
      <w:r>
        <w:rPr>
          <w:rFonts w:ascii="Times New Roman"/>
          <w:b w:val="false"/>
          <w:i w:val="false"/>
          <w:color w:val="ff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25)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"О гражданской защите"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и объектов, на которых в обязательном порядке создается негосударственная противопожарная служба.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сентября 2007 года № 781 "Об утверждении перечня организаций и объектов, на которых в обязательном порядке создается противопожарная служба" (САПП Республики Казахстан, № 33, ст. 366);</w:t>
      </w:r>
    </w:p>
    <w:bookmarkEnd w:id="3"/>
    <w:bookmarkStart w:name="z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в области пожарной безопасности, утвержденных постановлением Правительства Республики Казахстан от 18 ноября 2008 года № 1068 "О внесении изменений и дополнений в некоторые решения Правительства Республики Казахстан в области пожарной безопасности" (САПП Республики Казахстан, № 43, ст. 492).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2014 года № 1017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организаций и объектов, на которых в обязательном порядке создается негосударственная противопожарная служба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постановлениями Правительства РК от 02.04.2015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29.12.2022 </w:t>
      </w:r>
      <w:r>
        <w:rPr>
          <w:rFonts w:ascii="Times New Roman"/>
          <w:b w:val="false"/>
          <w:i w:val="false"/>
          <w:color w:val="ff0000"/>
          <w:sz w:val="28"/>
        </w:rPr>
        <w:t>№ 1089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Организации и объекты по добыче, переработке, хранению, обеспечению и транспортировке нефти и газа: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объекты по добыче нефти: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производительностью до трехсот тонн в сутки – без выездной техники;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производительностью триста тонн в сутки и более – с выездной техникой;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по добыче газа независимо от производительности – с выездной техникой;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нефтеперекачивающие станции: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общей вместимостью резервуарных парков до сорока тысяч кубических метров – без выездной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общей вместимостью резервуарных парков сорок тысяч кубических метров и более – с выездной техникой;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газокомпрессорные станции независимо от общей мощности газоперекачивающих агрегатов – с выездной техникой;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газоперерабатывающие заводы независимо от производственной мощности – с выездной техникой;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нефтеперерабатывающие заводы независимо от производственной мощности – с выездной техникой;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газонаполнительные станции:</w:t>
      </w:r>
    </w:p>
    <w:bookmarkStart w:name="z8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общей вместимостью резервуаров до восьми тысяч кубических метров – без выездной техники;</w:t>
      </w:r>
    </w:p>
    <w:bookmarkEnd w:id="8"/>
    <w:bookmarkStart w:name="z8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общей вместимостью резервуаров восемь тысяч кубических метров и более – с выездной техникой;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нефтеналивные и нефтесливные эстакады: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проектный объем сливоналивных операций в сутки до двух тысяч кубических метров – без выездной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проектный объем сливоналивных операций в сутки две тысячи кубических метров и более – с выездной техникой;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базы поддержки морских операций для добычи и подготовки нефти и газа на шельфе независимо от производительности – с выездной техникой;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нефтебазы и склады нефтепродуктов: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общей вместимостью резервуарных парков до десяти тысяч кубических метров – без выездной техники;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общей вместимостью резервуарных парков десять тысяч кубических метров и более – с выездной техникой;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станции подземного хранения газа: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общим объемом до одного миллиарда кубических метров – без выездной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общим объемом один миллиард кубических метров и более – с выездной техникой.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29.12.2022 </w:t>
      </w:r>
      <w:r>
        <w:rPr>
          <w:rFonts w:ascii="Times New Roman"/>
          <w:b w:val="false"/>
          <w:i w:val="false"/>
          <w:color w:val="000000"/>
          <w:sz w:val="28"/>
        </w:rPr>
        <w:t>№ 1089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Организации химической и нефтехимической промышленности: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предприятия по производству нефтехимической продукции (полипропилен, полиэтилен, ароматические углеводороды, синтетический каучук, полистирол и другие):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общей производственной площадью от трех тысяч до десяти тысяч квадратных метров, если десять процентов и более этой площади занимают взрывопожароопасные здания и помещения, а также наружные технологические установки – без выездной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общей производственной площадью десять тысяч квадратных метров и более, если десять процентов и более этой площади занимают взрывопожароопасные здания и помещения, а также наружные технологические установки – с выездной техникой;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предприятия по производству химической продукции (спиртов, эфиров, смол, винилхлорида, волокон, красок и других) с применением взрывопожароопасных веществ: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общей производственной площадью от трех тысяч до десяти тысяч квадратных метров, если десять процентов и более этой площади занимают взрывопожароопасные здания и помещения, а также наружные технологические установки – без выездной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общей производственной площадью десять тысяч квадратных метров и более, если десять процентов и более этой площади занимают взрывопожароопасные здания и помещения, а также наружные технологические установки – с выездной техникой;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предприятия по производству шин и резинотехнических изделий: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общей производственной площадью от трех тысяч до десяти тысяч квадратных метров, если десять процентов и более этой площади занимают взрывопожароопасные здания и помещения, а также наружные технологические установки – без выездной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общей производственной площадью десять тысяч квадратных метров и более, если десять процентов и более этой площади занимают взрывопожароопасные здания и помещения, а также наружные технологические установки – с выездной техникой;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предприятия по переработке и получению сжиженных углеводородных газов: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общей производственной площадью от трех тысяч до десяти тысяч квадратных метров, если десять процентов и более этой площади занимают взрывопожароопасные здания и помещения, а также наружные технологические установки – без выездной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общей производственной площадью десять тысяч квадратных метров и более, если десять процентов и более этой площади занимают взрывопожароопасные здания и помещения, а также наружные технологические установки – с выездной техникой;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предприятия по производству минеральных удобрений: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общей производственной площадью от трех тысяч до десяти тысяч квадратных метров, если десять процентов и более этой площади занимают взрывопожароопасные здания и помещения, а также наружные технологические установки – без выездной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общей производственной площадью десять тысяч квадратных метров и более, если десять процентов и более этой площади занимают взрывопожароопасные здания и помещения, а также наружные технологические установки – с выездной техникой;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предприятия по производству биотоплива независимо от мощности – без выездной техники.</w:t>
      </w:r>
    </w:p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Организации электроэнергетической промышленности: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районные электростанции с мощностью пятьсот МВт и более – с выездной техникой;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гидроэлектростанции: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мощностью до двухсот пятидесяти МВт – без выездной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мощностью двести пятьдесят МВт и более – с выездной техникой;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тепловые электростанции: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мощностью до пятидесяти МВт или до трехсот Гкал – без выездной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мощностью пятьдесят МВт и более или триста Гкал и более – с выездной техникой;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атомные электростанции независимо от мощности – с выездной техникой;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газотурбинные электростанции: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мощностью до пятидесяти МВт – без выездной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мощностью пятьдесят МВт и более – с выездной техникой;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подстанции напряжением от одной тысячи сто пятьдесят кВ и более – с выездной техникой.</w:t>
      </w:r>
    </w:p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Объекты месторождений добычи угля, черных и цветных металлов независимо от производственной мощности – с выездной техникой.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Транспортные предприятия, предназначенные для непосредственного обслуживания населения, со зданиями с расчетной вместимостью пассажиров: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независимо от вместимости пассажиров в аэропортах – с выездной техникой;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семьсот человек и более в железнодорожных вокзалах и метрополитенах – без выездной техники.</w:t>
      </w:r>
    </w:p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Склады взрывчатых веществ с общей площадью складов свыше одной с половиной тысячи квадратных метров – с выездной техникой.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Элеваторы с общей производственной мощностью по хранению и переработке зерна пятьдесят тысяч и более тонн зерна – с выездной техникой.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Организации и предприятия всех видов промышленного производства, в которых имеются пожароопасные, взрывопожароопасные здания и помещения, а также наружные технологические установки общей площадью три с половиной тысячи квадратных метров и более, размещенные на расстоянии более трех километров от подразделений государственной противопожарной службы, – с выездной техникой.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постановления Правительства РК от 29.12.2022 </w:t>
      </w:r>
      <w:r>
        <w:rPr>
          <w:rFonts w:ascii="Times New Roman"/>
          <w:b w:val="false"/>
          <w:i w:val="false"/>
          <w:color w:val="000000"/>
          <w:sz w:val="28"/>
        </w:rPr>
        <w:t>№ 1089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Рынки с торговой площадью три с половиной тысячи квадратных метров и более, не оборудованные автоматической системой пожаротушения и размещенные на расстоянии более трех километров от подразделений государственной противопожарной службы, – с выездной техникой.</w:t>
      </w:r>
    </w:p>
    <w:bookmarkEnd w:id="17"/>
    <w:bookmarkStart w:name="z7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Примечания: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Отнесение зданий, сооружений, наружных технологических установок предприятий к пожароопасным или взрывопожароопасным категориям производства определяется техническим регламентом "Общие требования к пожарной безопасности", утверждаемым уполномоченным органом в сфере гражданской защиты.</w:t>
      </w:r>
    </w:p>
    <w:bookmarkEnd w:id="19"/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определении доли общей производственной площади, занимаемой взрывопожароопасными зданиями, помещениями и наружными технологическими установками, в расчет также включаются открытые площадки, на которых производится хранение взрывопожароопасных веществ и материалов.</w:t>
      </w:r>
    </w:p>
    <w:bookmarkEnd w:id="20"/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Противопожарная защита организаций и объектов хозяйствования, расположенных в производственно-промышленной зоне, может обеспечиваться одним пожарным подразделением путем долевого участия данных предприятий по обслуживанию и содержанию работников негосударственной противопожарной службы и мобильной пожарной техники. При этом общая штатная численность и техническая оснащенность подразделения определяются с учетом производственных характеристик каждого предприятия.</w:t>
      </w:r>
    </w:p>
    <w:bookmarkEnd w:id="21"/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Радиус обслуживания пожарного депо при создании негосударственной противопожарной службы с выездной техникой на объектах промышленности не должен превышать норматива, определенного СНиП II-89-80* "Генеральные планы промышленных предприятий".</w:t>
      </w:r>
    </w:p>
    <w:bookmarkEnd w:id="22"/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Техническая оснащенность и численность работников негосударственной противопожарной службы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деятельности негосударственных противопожарных служб, утвержденными приказом Министра внутренних дел Республики Казахстан от 7 ноября 2014 года № 782.</w:t>
      </w:r>
    </w:p>
    <w:bookmarkEnd w:id="23"/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Организации и объекты, не вошедшие в данный перечень и содержащие подразделения негосударственной противопожарной службы, сохраняют их дальнейшее функционирование.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