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e78b" w14:textId="e4de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июня 2014 года № 682 "О подписании Протокола между Правительством Республики Казахстан и Правительством Российской Федерации о порядке деятельности предприятий и организаций, воинских частей, других юридических лиц на территории комплекса "Байконур" в части, касающейся вопросов охраны 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2014 года № 1019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2014 года № 682 «О подписании Протокола между Правительством Республики Казахстан и Правительством Российской Федерации о порядке деятельности предприятий и организаций, воинских частей, других юридических лиц на территории комплекса «Байконур» в части, касающейся вопросов охраны окружающей среды»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Министра энергетики Республики Казахстан Школьника Владимира Сергеевича подписать от имени Правительства Республики Казахстан Протокол между Правительством Республики Казахстан и Правительством Российской Федерации о порядке деятельности предприятий и организаций, воинских частей, других юридических лиц на территории комплекса «Байконур» в части, касающейся вопросов охраны окружающей среды, разрешив вносить изменения и дополнения, не имеющие принципиального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проекте Протокола между Правительством Республики Казахстан и Правительством Российской Федерации о порядке деятельности предприятий и организаций, воинских частей, других юридических лиц на территории комплекса «Байконур» в части, касающейся вопросов охраны окружающей среды, одобренном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«от Казахстанской стороны – Министерство энергетики Республики Казахстан;».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             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