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f7ec" w14:textId="4f1f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районных ветеринарных лабораторий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1025.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29 сентября 2015 года № 7-1/865.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1998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районных ветеринарных лабораторий.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2014 года № 1025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 обеспечения районных ветеринарных лабораторий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871"/>
        <w:gridCol w:w="3258"/>
        <w:gridCol w:w="3266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потребность на одну ветеринарную лабораторию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пропускник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спецодежды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проб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Компьютер: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 компьютерная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обеспечение, включающее в себя операционную систему, полный пакет Microsoft Office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лазерное устройство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 (источник бесперебойного питания)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компьютера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Термочемодан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Чемодан для транспортировки игл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Пробоподготовка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 бытовой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Морозильная камера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дозаторов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передвижной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 электронные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Психрометр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лабораторной посуды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весов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офисный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офисный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реактивов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РозБенгал проба (далее – РБП)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Качалка для РБП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дозаторов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пластиковая для постановки РБП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Смеситель для РБП пластинки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Штативы для вакутейнеров и пробирок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 бытовой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 электрифицированный островной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лабораторного оборудования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лабораторной посуды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связывания комплемента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Дозаторы переменного объема, одноканальные (комплект дозаторов)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Штативы на 100 гнезд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водяная лабораторная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 бытовой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 электронные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весов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измерения ионов водорода (далее – рН-метр)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передвижной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процедурные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 с подогревом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реактивов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 биобезопасности второго класса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 бытовой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 с подогревом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передвижной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Вскрывочный стол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Анатомический набор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душ безопасности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 инструментальный электрический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 электрифицированный пристенный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лабораторного оборудования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весов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лабораторной посуды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реактивов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Ветеринарно-санитарная экспертиза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Компрессорий с микроскопом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анализатор молока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со стилетом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двухкамерный бытовой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Морозильная камера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бинокулярный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водяная лабораторная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Магнитная мешалка с подогревом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рН-метр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 электронные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вытяжной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Гомогенизатор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Мельница лабораторная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процедурные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Дозиметр-радиометры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определения чистоты молока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лабораторный электрифицированный островной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лабораторный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лабораторного оборудования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лабораторной посуды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реактивов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для хранения прекурсоров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титровальный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 душ безопасности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Муфельная печь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кормов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Моечная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для замачивания и дезинфекции лабораторной посуды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двухсекционная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Вакуумный насос для подачи воды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Сушильная доска с колышками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лабораторной посуды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Бойлер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Автоклавная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лабораторной посуды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специалистов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офисные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офисный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в сборе: 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 компьютерная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обеспечение, включающее в себя операционную систему, полный пакет MicrosoftOffice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лазерное устройство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 (источник бесперебойного питания)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Телефон-факс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Инсинератор (трупосжигательная печь)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электрогенератор 10 кВт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лаборатория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Ламинарный шкаф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Экстейшн-класс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Мультимедийное оборудование с видеоконференцией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доска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откидным столиком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Маркерная доска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офисный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учебного материала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