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fc6d" w14:textId="b72f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августа 2014 года № 886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2014 года № 1028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886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энергетики Республики Казахстан из резерва Правительства Республики Казахстан, предусмотренного в республиканском бюджете на 2014 год на неотложные затраты, денежные средства в сумме 238780960 (двести тридцать восемь миллионов семьсот восемьдесят тысяч девятьсот шестьдесят) тенге для перечисления акимату Карагандинской области в виде целевых трансфертов на развитие для реализации проекта по наращиванию дамбы действующего золоотвала акционерного общества «Шахтинская ТЭЦ».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