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fb40" w14:textId="b16f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2014 года № 1030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января 2012 года «О газе и газоснабжении»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предельную цену оптовой реализации сжиженного нефтяного газа на внутреннем рынке Республики Казахстан на период по 31 декабря 2014 года в размере 31 536,29 тенге (тридцать одна тысяча пятьсот тридцать шесть тенге двадцать девять тиын) за тонну без учета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