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dc1a" w14:textId="39dd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государственного предприятия, осуществляющего ведение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2014 года № 1045. Утратило силу постановлением Правительства Республики Казахстан от 28 марта 2019 года № 149.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постановления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6 апреля 2016 года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Определить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(далее - РЦПИ) государственным предприятием, осуществляющим ведение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2014 года № 1045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25.07.2016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