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7d496" w14:textId="e07d4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7 июня 2010 года № 520 "О ставках таможенных пошлин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2014 года № 1046. Утратило силу постановлением Правительства Республики Казахстан от 15 октября 2015 года № 829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15.10.2015 </w:t>
      </w:r>
      <w:r>
        <w:rPr>
          <w:rFonts w:ascii="Times New Roman"/>
          <w:b w:val="false"/>
          <w:i w:val="false"/>
          <w:color w:val="ff0000"/>
          <w:sz w:val="28"/>
        </w:rPr>
        <w:t>№ 829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июня 2010 года № 520 «О ставках таможенных пошлин Республики Казахстан» (САПП Республики Казахстан, 2010 г., № 36, ст. 304)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пункты 2-1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«2-1. Министерству энергетики Республики Казахстан ежемесячно к 20 числу месяца информировать Комитет государственных доходов Министерства финансов Республики Казахстан об участниках внешнеэкономической деятельности, планирующих осуществлять вывоз сырой нефти, добытой по контрактам на недропользование, с указанием реквизитов контрактов и объемов вывозимого сырья (в разрезе по контрактам).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2-2. Министерству финансов Республики Казахстан осуществлять мониторинг цен на мировых рынках нефтяного сырья (далее - мониторинг цен) и к 10 числу месяца, следующего за отчетным месяцем, представлять в Министерство национальной экономики Республики Казахстан данные о средней рыночной цене на сырую нефть по результатам мониторинга цен,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2-3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«2-3. Министерству национальной экономики Республики Казахстан ежеквартально, в течение месяца, следующего за отчетным кварталом:»;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«Заявки на пересмотр ставок таможенных пошлин направляются в Министерство национальной экономики Республики Казахстан по установленным формам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ставках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вывозных таможенных пошлин на отдельные виды товаров Республики Казахстан,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0"/>
        <w:gridCol w:w="3024"/>
        <w:gridCol w:w="562"/>
        <w:gridCol w:w="2610"/>
        <w:gridCol w:w="2611"/>
        <w:gridCol w:w="693"/>
      </w:tblGrid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Битум нефтяной; прочие остатки от переработки нефти или нефтепродуктов, полученных из битуминозных пород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112,59 доллара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112,59 доллара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»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9"/>
        <w:gridCol w:w="1953"/>
        <w:gridCol w:w="1893"/>
        <w:gridCol w:w="1705"/>
        <w:gridCol w:w="1706"/>
        <w:gridCol w:w="3214"/>
      </w:tblGrid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Битум нефтяной; прочие остатки от переработки нефти или нефтепродуктов, полученных из битуминозных пород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112,59 доллара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112,59 доллара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евро за 1 тонну с 15 октября по 15 апреля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Министерству иностранных дел Республики Казахстан в двухнедельный срок уведомить Секретариат Интеграционного комитета Евразийского экономического сообщества о принимаемых Правительством Республики Казахстан мерах регулирования внешнеторговой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</w:p>
          <w:bookmarkEnd w:id="4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