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24aa" w14:textId="d81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использовании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«Об использовании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Об использовании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правовую основу и принципы регулирования общественных отношений в области использования атомной энергии в целях защиты здоровья и жизни людей, их имущества, охраны окружающей среды и направлен на обеспечение режима нераспространения ядерного оружия, ядерной, радиационной и ядерной физической безопасности при использовании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изъятия - значения физических величин, определяющих ядерные, радиационные, геометрические, весовые характеристики объекта использования атомной энергии, предусмотренные в санитарных правилах, гигиенических нормативах, технических регламентах, при которых или ниже значения которых объекты использования атомной энергии исключаются из-под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атомная энергия - энергия, высвобождающаяся в ядерных реакциях и при радиоактивном распаде, а также энергия генерируемых ионизирующих излучений;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использования атомной энергии - источники ионизирующего излучения, радиоактивные отходы и отработавшее ядерное топливо, радиационные установки, электрофизические установки, ядерные установки, пункты хранения и захоронения, транспортные упаковочные комплекты и ядерные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обращение с объектами использования атомной энергии - совокупность ручных и (или) автоматизированных операций, действий с объектами использования атомной энергии при их изготовлении, поставке, использовании, эксплуатации, вводе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дезактивации, постутилизации, хранении, захоронении;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эксплуатация объектов использования атомной энергии - административная, хозяйственная и инженерно-техническая деятельность, осуществляемая юридическим или физическим лицом на основании имеющейся лицензии по обращению с объектами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контроль в области использования атомной энергии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законодательства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источники ионизирующего излучения -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реестр источников ионизирующего излучения - база данных источников ионизирующего излучения, представляющая постоянно обновляемый свод сведений об их наличии и перемещении на территории Республики Казахстан, включая сведения о перемещении при их экспорте и импорте;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транспортная упаковка - подготовленный для перевозки транспортный упаковочный комплект вместе с радиоактивным содержимым, предназначенным для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транспортный упаковочный комплект - совокупность элементов, необходимых для полного размещения и удержания радиоактивного содержимого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захоронение - размещение отработавшего ядерного топлива или радиоактивных отходов в пункт захоронения без намерения их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захоронения - специальная ядерная или радиационная установка, предназначенная для захоронения отработавшего ядерного топлива или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закрытие пункта захоронения - завершение всех операций после захоронения с приведением пункта захоронения в безопасное состояние и исключение его из-под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выбор площадки для установки - деятельность по определению площадки размещения и определению основ проекта ядерной, радиационной или электрофизической установки на основе требований по безопасности, устанавливаемых нормативными правовыми актами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ввод установки в эксплуатацию - документально оформляемая деятельность по приведению в рабочее состояние компонентов и систем ядерной, радиационной или электрофизической установки после окончания ее строительства и проведения необходимых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вывод установки из эксплуатации - документально оформляемая деятельность по прекращению эксплуатации ядерной, радиационной или электрофизической установки и ее исключению из-под государственного контроля с обеспечением конечного состояния установки и площадки ее размещения, соответствующим требованиям по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постутилизация объекта - комплекс работ по демонтажу и сносу капитальных строений (здания, сооружения, комплексы) после прекращения их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эксплуатирующая организация - юридическое лицо, осуществляющее деятельность по обращению с объектами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отработавшее ядерное топливо - ядерное топливо, облученное в ядерном реакторе и окончательно удаленное из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персонал - физические лица, постоянно или временно работающие с источниками ионизирующего излучения или находящиеся по условиям работы в сфере их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радиационная безопасность - состояние свойств и характеристик объекта использования атомной энергии, при котором ограничивается радиационное воздействие на персонал, население и окружающую среду в соответствии с установленными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категория радиационной опасности - характеристика объекта использования атомной энергии по степени его радиационной опасности для населения и (или) окружающей среды при обращении или в условиях эксплуатации или возможной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радиационный риск - вероятность причинения вреда жизни или здоровью человека, имуществу физических и юридических лиц, окружающей среде в результате облучения,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радиационная установка - специальная, не являющаяся ядерной, установка, включая относящиеся к ней специально спроектированные здания, сооружения и оборудование, на которой осуществляется обращение с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радиоактивные вещества - любые материалы природного или техногенного происхождения в любом агрегатном состоянии, содержащие радионуклиды;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радиоактивные отходы - радиоактивные вещества, ядерные материалы или радионуклидные источники, дальнейшее обращение с которыми не предусматривается;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радионуклидный источник - источник ионизирующего излучения, содержащий радиоактивные вещества, специально созданный для его полезного применения или являющийся побочным продуктом какого-либо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хранение - временное размещение в пунктах хранения ядерного топлива, ядерных материалов, радиоактивных веществ, радионуклидных источников, радиоактивных отходов, отработавшего ядерного топлива, предполагающее возможность их извлечения для дальнейшего обращения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пункт хранения (хранилище) - специальная ядерная или радиационная установка, предназначенная для хранения ядерных материалов, ядерного топлива, радиоактивных веществ, радионуклидных источников, радиоактивных отходов, отработавшего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санитарно-защитная зона - территория ядерной, радиационной или электрофизической установки, в пределах которой приземной слой атмосферы может быть загрязнен радиоактивными веществами в концентрациях, превышающих предельно-допустимые уровни, и за пределами которой факторы воздействия на окружающую среду не превышают установленные гигиенические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уполномоченный орган - государственный орган, осуществляющий государственное регулирование и государственный контроль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физическая защита - единая система организационных и технических мер по предотвращению несанкционированного доступа лиц к объекту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электрофизическая установка - специальная установка, генерирующая или способная генерировать ионизирующее излучение, включая все относящиеся к ней специально спроектированные здания, сооружения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обеспечение ядерной, радиационной и ядерной физической безопасности - комплекс проектных, технических и организационных мер, направленных на предотвращение ядерных и радиационных аварий и исключение радиационного риска для персонала, населения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транспортировка ядерных материалов и радиоактивных веществ - перевозка ядерных материалов и радиоактивных веществ с помощью специально для этого оборудованного транспортного средства любого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ядерная безопасность - состояние свойств и характеристик объекта использования атомной энергии, при котором, с определенной вероятностью, обеспечивается невозможность ядерной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ядерная установка - специальная установка, включая относящиеся к ней специально спроектированные здания, сооружения и оборудование, на которой осуществляется обращение с ядерными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ядерные материалы - материалы, содержащие или способные воспроизвести делящиеся (расщепляющиеся) радионуклиды;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проектирование ядерных, радиационных, электрофизических установок - деятельность по разработке архитектурной, строительной, конструкторской документации, включая чертежи, графические и текстовые материалы, инженерные, экономические, сметные расчеты, вспомогательные расчеты, технические условия для объекта использования атомной энергии или его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ядерная физическая безопасность - состояние единой системы организационных и технических мер, направленных на предотвращение, обнаружение и (или) реагирование на факт хищения, диверсии, несанкционированного доступа, незаконную передачу, обращение или другие противоправные действия в отношении объектов использования атомной энергии и (или) эксплуатирующей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ядерный экспорт (импорт) - вывоз с территории Республики Казахстан (ввоз на территорию Республики Казахстан) ядерных материалов, специальных неядерных материалов, оборудования, установок, технологий, применяемых при производстве ядерных материалов, источников ионизирующего излучения, продукции, оборудования и соответствующих технологий двойного применения, работ и услуг, связанных с их производствами и товаров, контролируемых в целях национальной безопасности в рамках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использования атомной энергии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>
атомной энергии Статья 3. Государственное регулирование в области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использования атомной энергии государственное регулирование применяется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деятельности физических и юридических лиц при обращении с объектами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деятельности физических и юридических лиц при выполнении работ, связанных с жизненным циклом объектов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мониторинга ядерных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деятельности на территориях бывших испытательных ядерных полигонов и других территориях, загрязненных в результате проведенных ядерных взрывов;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экспертизы ядерной, радиационной и ядерной физической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подготовки и аттестации персонала, занятого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Задачи и принципы государственного регулирования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Задачами государственного регулирования в области использования атомной энергии являются эффективная защита здоровья населения, обеспечение охраны окружающей среды, поддержание ядерной, радиационной, ядерной физической безопасности, режима нераспространения ядерного оружия при использовании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при осуществлении деятельности, связанной с использованием атомной энергии,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безопасности жизни и здоровья населения, охраны окружающей среды при использовании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приоритетности обеспечения безопасности над другими аспектами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обязательности и непрерывности контроля за обеспечением безопасности объекта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доступности, объективности и своевременности информации о состоянии безопасности и воздействии объектов использования атомной энергии на население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обязательности возмещения вреда, причиненного радиационным воздействием объектов использования атомной энергии здоровью, жизни и имуществу физических и юридических лиц, а также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недопустимости сверхнормативного радиоактивного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недопустимости импорта и захоронения радиоактивных отходов и отработавшего ядерного топлива других государств на территории Республики Казахстан, за исключением реимпорта собственных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обязательности государственного регулирования безопасности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деятельность физических и юридических лиц по использованию атомной энергии в целях разработки, создания, производства, испытания, хранения или распространения ядерного оружия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государственную политику развития атомной энергетики и промышленности, прикладных технологий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организации инспекций Международного агентства по атомной энергии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районе строительства, строительстве и отмене строительства ядерных установок и пунктов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досрочном выводе из эксплуатации ядерной установки или закрытии пункта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вывода из эксплуатации ядерных и радиационных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проведения экспертизы ядерной, радиационной и ядерной физической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выбора площадки размещения ядерных установок и пунктов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Национальный план реагирования на ядерные и радиационные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области мирного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лицензирование в сфере использования атомной энергии и разрешительного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технические регламенты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физической защиты ядерных материалов и ядерных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физической защиты источников ионизирующего излучения и пунктов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вывода из эксплуатации ядерных и радиационных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порядок организации инспекций Международного агентства по атомной энергии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аккредитации организаций, осуществляющих экспертизу безопасности деятельности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правила государственного учета ядерных материалов, включая ядерные материалы, содержащиеся в источниках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государственного учета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безопасности обращения с радионуклидными источниками;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Национальный план реагирования на ядерные и радиационные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транспортировки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утверждает правила транспортировки радиоактивных веществ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выбора площадки размещения ядерных установок и пунктов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проведения экспертизы ядерной, радиационной и ядерной физической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квалификационные требования к персоналу, правила повышения квалификации и проверки знаний персонала, занятого на ядерных установках 1 и 2 категории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аттестации персонала, ответственного за обеспечение безопасности при осуществлении деятельности с использованием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вносит в Правительство Республики Казахстан предложение о досрочном выводе из эксплуатации ядерных установок или закрытии пунктов захоронения в случае возникновения угрозы безопасности населению и (или)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постановке или снятии с учета ядерных материалов,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ведет государственный учет ядерных материалов, включая ядерные материалы, содержащиеся в источниках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ведет государственный учет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экспортный контроль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методики расчетов, относящихся к обеспечению безопасности деятельности, связанной с использованием атомной энергии, предоставленные экспертными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конструкции транспортных упаковочных комплектов и распространяет действие сертификатов-разрешений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организует исследования по ядерной, радиационной и ядерной физической безопасности в области использования атомной энергии, обеспечения режима нераспространения ядерного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проводит аттестацию персонала, ответственного за обеспечение безопасности при осуществлении деятельности с использованием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проводит аккредитацию организаций, осуществляющих экспертизу безопасности деятельности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правила организации сбора, хранения и захоронения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методические рекомендации для юридических и физических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устанавливает значения величины пороговой активности для различных радиоизотопов;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выполняет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Государственный контроль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контроль в области использования атомной энергии осуществляется в форме проверки.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порядок осуществления деятельности в области использования атомной энергии Статья 8. Общие условия осуществления деятельности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в области использования атомной энергии осуществляется при условии обеспечения охраны здоровья персонала, населения и окружающей среды, защищенности имущества физических и юридических лиц от вредного воздействия ионизирующего излучения в соответствии с законодательством Республики Казахстан и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и физические лица, осуществляющие обращение с объектами использования атомной энергии,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целевое обращение с объектами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соответствие проектных и эксплуатационных характеристик и параметров объекта использования атомной энергии требованиям безопасности при осуществлении деятельности с использованием атомной энергии, экспортного контроля и (или) требований режима нераспространения ядерного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организационную структуру и систему внутренних документов, обеспечивающих выполнение требований законодательства Республики Казахстан по безопасности деятельности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организационную структуру и систему внутренних документов, обеспечивающих выполнение требований       законодательства Республики Казахстан по учету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организационную структуру и систему внутренних документов, обеспечивающих выполнение требований законодательства Республики Казахстан по учету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учет и контроль ядерных материалов и представлять в уполномоченный орган отчеты об их наличии и перемещении;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учет и контроль источников ионизирующего излучения и представлять в уполномоченный орган отчеты об их наличии и перемещении;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получить лицензию на соответствующий вид деятельности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ежегодно, до тридцать первого января года, следующего за отчетным, представлять в уполномоченный орган отчет о состоянии радиационной и (или) ядерной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информировать уполномоченный орган о любых изменениях в системах, оборудовании, документации ядерной установки, касающихся обеспечения ядерной, радиационной или ядерной физической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информировать уполномоченный орган об авариях и инцидентах, связанных с ядерной, радиационной и ядерной физической безопасностью;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обладать необходимыми организационными, финансовыми, материально-техническими ресурсами и квалифицированным персоналом, достаточными для безопасной эксплуатации и технического обслуживания ядерной установки в течение всего периода жизненного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предусматривать финансовые средства для обеспечения работ по выводу из эксплуатации ядерной установки, закрытию пункта захоронения, постутилизации, захоронению радиоактивных отходов, ликвидации последствий радиационных аварий, компенсации вреда здоровью и жизни граждан, окружающей среде, а также имуществу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соблюдать требования ядерной, радиационной и ядерной физической безопасности, установленные в законодательстве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вести учет и анализ доз облучения работников, допущенных к ядерным и радиационно-опасным работам при осуществлении деятельности в области использования атомной энергии, и обеспечить реализацию их прав на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осуществлять подготовку, поддержание квалификации и своевременную аттестацию персонала, допущенного к работам по осуществлению деятельности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обеспечить обязательное страхование персонала от радиационных рисков, предусмотренное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лица, осуществляющие эксплуатацию объектов использования атомной энергии, и (или) их собственники, не имеют права передавать объекты использования атомной энергии другим юридическим и физическим лицам, если эти лица не имеют лицензии на соответствующий вид деятельности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деятельности эксплуатирующая организация обязана выполнить мероприятия по безопасному прекращению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ядерные материалы и (или) источники ионизирующего излучения в организации, имеющие соответствующие лицензии на обращение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радиоактивные отходы и (или) отработавшие радионуклидные источники в пункты хранения или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отработавшее ядерное топливо в пункты хранения или захоронения или организации, имеющие соответствующие лицензии на обращение с ядерными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работы по восстановлению окружающей среды, рекультивации территории, дезактивации оборудования и помещений, загрязненных при осуществлении прекращаемой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Лицензирование деятельности в области использования атомной</w:t>
      </w:r>
      <w:r>
        <w:br/>
      </w:r>
      <w:r>
        <w:rPr>
          <w:rFonts w:ascii="Times New Roman"/>
          <w:b/>
          <w:i w:val="false"/>
          <w:color w:val="000000"/>
        </w:rPr>
        <w:t>
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в области использования атомной энергии осуществляется на основании лицензии. Лицензирование деятельности в области использования атомной энергии осуществляется в соответствии с законодательством Республики Казахстан о разрешениях и уведомлениях и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 подлежит деятельность с объектами использования атомной энергии выше уровня изъятия.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рассмотрения заявления на получение лицензии для видов деятельности: выполнение работ, связанных с этапами жизненного цикла объектов использования атомной энергии; обращение с ядерными материалами; обращение с радиоактивными веществами, приборами и установками, содержащими радиоактивные вещества; обращение с приборами и установками, генерирующими ионизирующее излучение; обращение с радиоактивными отходами; 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ядерных установок 1 и 2 категории радиационной опасности, пунктов захоронения - не более десяти месяцев со дня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ядерных установок 3 и 4 категории радиационной опасности радиационных и электрофизических установок 1 и 2 категории радиационной опасности - не более пяти месяцев со дня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радиационных и электрофизических установок 3 категории радиационной опасности - не более шестидесяти рабочих дней со дня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радиационных и электрофизических установок 4 категории радиационной опасности - не более сорока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транспортировки отработавшего ядерного топлива, высокоактивных радиоактивных отходов - не более четырех месяцев со дня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транспортировки ядерных материалов - пятьдесят рабочих дней со дня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транспортировки среднеактивных, низкоактивных радиоактивных отходов, радиоактивных веществ и закрытых радиоактивных источников - тридцать рабочих дней со дня представления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рассмотрения заявлений на получение лицензий для работ с источниками ионизирующего излучения или радиоактивными отходами, не относящимися к ядерным, радиационным, электрофизическим установкам, а также для видов деятельности: предоставление услуг в области использования атомной энергии; деятельность на территориях бывших испытательных ядерных полигонов и других территориях, загрязненных в результате проведенных ядерных испытаний; физическая защита ядерных установок и ядерных материалов; специальная подготовка персонала, ответственного за обеспечение ядерной и радиационной безопасности составляет тридцать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к лицензии включает перечень объектов использования атомной энергии, с которыми лицензиат проводит работы,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установки по изготовлению ядерного топлива и его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атомные энергетические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исследовательские ядерные (атомные) реакторы;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термоядерные реакторы;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установки по добыче и переработке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пункты хранения высокоактивных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пункты хранения среднеактивных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низкоактивных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хранения отработавшего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пункты хранения радионуклидных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пункты захоронения высокоактивных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пункты захоронения среднеактивных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пункты захоронения низкоактивных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пункты захоронения отработавшего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пункты захоронения отработавших радионуклидных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ядерные материалы с указанием изотопного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радиофармпрепараты;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генераторы нейтронов;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урансодержащие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торийсодержащие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продукты переработки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закрытые радионуклидные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закрытые калибровочные источники для калибровки;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закрытые калибровочные источники для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высокоактивные радиоактивные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среднеактивные радиоактивные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низкоактивные радиоактивные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радиоизотопные спектрометры, анализаторы, датчики, измерители;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рентгеновские спектрометры, анализаторы, датчики, измерители;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стационарные радиоизотопные дефектоскопы;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переносные радиоизотопные дефектоскопы;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стационарные рентгеновские дефектоскопы;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переносные рентгеновские дефектоскопы;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радиоизотопные установки для досмотра ручной клади, багажа, транспорта, материалов,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рентгеновское оборудование для досмотра ручной клади, багажа, транспорта, материалов,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рентгеновское оборудование для персонального досмотра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ускорители электронов с энергией до 10 МэВ;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ускорители электронов с энергией выше 10 МэВ;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ускорители ионов с энергией до 2 МэВ/нуклон,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ускорители ионов с энергией выше 2 МэВ/нуклон;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медицинские ускорители заряженных частиц;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медицинские рентгеновские установки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медицинское рентгеновское дентальное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медицинские рентгеновские маммографические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медицинское рентгеновское ангиографическое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медицинские компьютерные рентгеновские томографы;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медицинское радиоизотопное диагностическое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медицинское рентгеновское терапевтическое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медицинские рентгеновские симуляторы;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медицинские гамма-терапевтические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заявлений на получение лицензии для ядерных установок, радиационных и электрофизических установок 1 и 2 категории радиационной опасности, транспортировки отработавшего ядерного топлива уполномоченный орган имеет право запрашивать у заявителя дополнительные документы в обоснование ядерной, радиационной и ядерной физической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 приостанавливать действие лицензий на виды деятельности в области использования атомной энергии на срок не более шести месяцев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радиационных авариях и/или аварийных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нарушении требований ядерной и/или радиационной безопасности при обращении, хранении, транспортировке, учете и контроле ядерных материалов, радиоактивных отходов, источников ионизирующего излучения, выявленных в результате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невыполнении предписаний уполномоченного органа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действия лицензии уполномоченный орган направляет лицензиату решение о приостановлении действия лицензии с указанием причин приостановления и сроков устранения нарушений. Действие лицензии приостанавливается со дня доведения такого решения до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приостановлении действия лицензии лицензиат продолжает обеспечивать безопасность объекта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Лишение лицензии осуществляется в порядке, установленном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Категории радиационной опасности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Ядерные, радиационные, электрофизические установки подразделяются на четыре категории радиационной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категория - установки, при аварии на которых возможно радиационное воздействие на население за пределами их санитарно-защитной зоны, и могут потребоваться меры по защите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категория - установки, при аварии на которых радиационное воздействие ограничивается территорией их санитарно-защитной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- установки, радиационное воздействие которых ограничивается площадкой их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- установки, радиационное воздействие которых ограничивается только помещениями или рабочим местом, где проводятся работы, связанные с осуществлением деятельности с использованием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Отнесение ядерных, радиационных, электрофизических установок к категории радиационной опасности определяется юридическими и физическими лицами, осуществляющими деятельность в области использования атомной энергии и/или являющимися собственниками установок, в соответствии с законодательством Республики Казахстан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Собственниками ядерных и радиационных установок и электрофизических установок 1 и 2 категории радиационной опасности могут быть только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Категории опасности радионуклидных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оптимизации радиационной защиты и обеспечения безопасности, радионуклидные источники подразделяются на пять категорий опасности, определяемых отношением активности источника к пороговой активности, вызывающей опасное воздействие на население: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категория 1 - источники со значением отношения активности к пороговой активности более 1000;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категория 2 - источники со значением отношения активности к пороговой активности от 10 до 1000;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3 - источники со значением отношения активности к пороговой активности от 1 до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4 - источники со значением отношения активности к пороговой активности от 0.01 до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категория 5 – источники со значением активности выше уровня изъятия и значением отношения активности к пороговой активности менее 0.01.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Значения величины пороговой активности для различных радиоизотопов устанавливаются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Строительство ядерных установок и пунктов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о строительстве и районе строительства ядерных установок и пунктов захоронения принимается Правительством Республики Казахстан при согласии местных представительных органов, на территории которых планируется строительство установки,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потребностей в них для решения хозяйственных задач страны и отдельных ее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необходимых условий для размещения указанных объектов, отвечающих требованиям законодательства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угрозы безопасности указанным объектам со стороны расположенных вблизи гражданских и военных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экологических требований, установленных экологическим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возможных социальных и экономических последствий размещения указанных объектов для промышленного, сельскохозяйственного и социального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принятия решения о строительстве и районе строительства проводятся работы по выбору площадки размещения ядерной установки или пункта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Площадка размещения ядерной установки или пункта захоронения должна определяться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возможных внешних воздействий природного и (или) техногенного характера на установку или пункт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возможного переноса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предотвращения ущерба населению и окружающей среде в результате эксплуатации ядерной установки или пункта захоронения или в результате возникновения аварийных ситуаций, инцидентов или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выбора площадки размещения ядерных установок и пунктов захоронения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Проектирование, строительство и ввод в эксплуатацию ядерной установки или пункта захоронения осуществляются в соответствии с настоящим Законом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Проектные документы ядерных установок и пунктов захоронения в обязательном порядке проходят государственную экологическую и санитарно-эпидемиологическую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Строительство ядерных, радиационных или электрофизических установок разрешается исключительно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угрозы национальной безопасности Правительство Республики Казахстан вправе принять решение об отмене строительства ядерной установки или пункта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Ядерная физическая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осуществлении деятельности в области использования атомной энергии эксплуатирующая организация обеспечивает ядерную физическую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ядерной физической безопасности осуществляется физическая защита объектов использования атомной энергии, которая должна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защиту объекта использования атомной энергии от несанкционированного изъятия, хищения ядерных материалов или незаконного захвата ядерной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защиту объектов использования атомной энергии от диверсии;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смягчение или сведение к минимуму радиологических последствий возможной диверсии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осуществления физической защиты ядерных материалов и ядерных установок, а также источников ионизирующего излучения и пунктов хранения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и надзор за обеспечением ядерной физической безопасности осуществляется уполномоченными органами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Несанкционированное изъятие ядерных материалов, диверсии в отношении ядерных установок или ядерных материалов влекут ответственность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Охрана ядерных установок 1 и 2 категории радиационной опасности осуществляется специализированными охранными подразделениями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Государственный учет ядерных материалов и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Ядерные материалы и источники ионизирующего излучения, содержащие, в том числе, ядерные материалы, подлежат государственному учету, в соответствии с порядком государственного учета ядерных материалов и источников ионизирующего излучения, утверждаемым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учет ядерных материалов и источников ионизирующего излучения обеспечивает определение наличного количества ядерных материалов и источников ионизирующего излучения, мест их нахождения, при обращении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лица, осуществляющие обращение с объектами использования атомной энергии, представляют в уполномоченный орган достоверную информацию о наличии, перемещении и местах нахождения ядерных материалов и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результатам государственного учета источников ионизирующего излучения включается в реестр источников ионизирующего излучения,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и учетные данные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владельцев и пользователей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о перемещении источников ионизирующего излучения в пределах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ввозе на территорию Республики Казахстан и вывозе за пределы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Реестр источников ионизирующего излучения ведется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Осуществление экспорта и импорта товаров и услуг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Экспорт и импорт продукции, включая товары, технологии, работы, услуги и информацию, подлежащей экспортному контролю в области использования атомной энергии, а также продукции двойного назначения осуществляется на основе лицензии уполномоченного органа в области экспортного контроля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экспорт продукции или результатов интеллектуальной или творческой деятельности, если экспортеру достоверно известно, что такая продукция может быть использована в разработке, создании или испытаниях ядерного оружия или его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норм и требований экспортного контроля в области использования атомной энергии экспортеры создают внутрифирменные системы экспортного контроля, квалификационные требования к которым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Транспортировка ядерных материалов, радиоактивных веществ и радиоактивных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Транспортировка ядерных материалов, радиоактивных веществ и радиоактивных отходов осуществляется в соответствии с законодательством Республики Казахстан и международными соглашениями,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Транспортировка ядерных материалов, радиоактивных веществ и радиоактивных отходов включает все операции и условия, которые связаны с изготовлением и обслуживанием транспортных упаковочных комплектов, а также с подготовкой, загрузкой, отправкой, перевозкой, включая транзитное хранение, разгрузкой и приемкой в конечном пункте назначения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Грузоотправитель, перевозчик и грузополучатель обязаны обеспечить выполнение требований ядерной, радиационной и ядерной физической безопасности, а также создание необходимых условий безопасного выполнения транспортировки в соответствии с законодательством Республики Казахстан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Транспортировка ядерных материалов, радиоактивных веществ и радиоактивных отходов осуществляется только при наличии лицензии на соответствующий вид деятельности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Транспортировка ядерных материалов, радиоактивных веществ и радиоактивных отходов осуществляется в транспортных упаковочных комплектах, конструкция которых утверждается уполномоченным органом с указанием кода и типа упаковки, разрешенных к перевозке ядерных материалов, радиоактивных веществ, условий перевозки, номера и даты регистрации,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взрывов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на территориях бывших испытательных ядерных полигонов и других территориях, загрязненных в результате проведенных ядерных взрывов, подлежит лицензированию в соответствии с законодательством Республики Казахстан о разрешениях и уведомлениях и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территориях бывших испытательных ядерных полигонов и других территориях, загрязненных в результате проведенных ядерных взрывов, устанавливаются и (или) корректируются границы этих территорий с учетом их радиоактивного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Контроль использования материалов, содержащих радиоактивные вещества с природными радионуклидами выше уровней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Облучение работников и населения, обусловленное содержанием природных радионуклидов в материалах, используемых в производственной деятельности, не относящейся к деятельности в области использования атомной энергии, не должно превышать санитарных норм, установленных законодательством Республики Казахстан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санитарно-эпидемиологического благополучия населения в целях защиты работников и населения от сверхнормативного облучения от материалов, содержащих природные радионуклиды выше уровней изъятия, проводит контроль таких материалов и, в случае установления превышения санитарных норм, совместно с уполномоченным органом определяет мероприятия по обеспечению радиационной безопасности при обращении с ними или изъятию их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Квалификация, повышение квалификации и проверка знаний персонала, занятого на ядерных установках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обеспечения безопасной эксплуатации ядерной установки, обеспечения надлежащего уровня ядерной, радиационной и ядерной физической безопасности, аварийной готовности и реагирования на ядерные аварии эксплуатирующая организация должна иметь обладающий соответствующей квалификацией и подготовкой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Эксплуатирующая организация устанавливает три категории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- персонал, занимающий руководящие должности, такие как руководители высшего звена, начальники отделов и секторов, руководители младшего звена и старшие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техники - персонал, который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 непосредственно занятый в работах, связанных с эксплуатацией ядерной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рабочие - персонал, который включает сварщиков, слесарей, механиков, электриков, операторов механизмов и другой квалифицированный рабочий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Работники каждой категории персонала должны иметь необходимую квалификацию,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образование, подтвержденное документально (диплом,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опыт, приобретенный на предыдущей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первоначальную подготовку и подтвержденную начальную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специальных требований, включающих определенные медицинские и физические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персоналу, правила повышения квалификации и проверки знаний персонала ядерной установки 1 и 2 категории опасности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Аттестация персонала, ответственного за обеспечение безопасности при осуществлении деятельности с использованием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проводит аттестацию следующих категорий персонала, ответственного за обеспечение безопасности при осуществлении деятельности с использованием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руководящий персонал ядерной установки, должностные обязанности которого предусматривают прямое управление установкой, обеспечение ядерной, радиационной, ядерной физической безопасности при осуществлении видов деятельности, связанных с использованием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 ядерной установки, должностные обязанности которого связаны с учетом и контролем ядерных материалов, источников ионизирующего излучения, радиоактивных отходов, с физической защитой ядерной установки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 радиационной, электрофизической установки, в должностные обязанности которого входит контроль радиационной безопасности, учет и контроль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персонала, ответственного за обеспечение безопасности при осуществлении деятельности с использованием атомной энергии, проводится в целях проверки знания норм и требований ядерной, радиационной, ядерной физической безопасности, способности принятия решений при исполнении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персонала в уполномоченном органе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внеочередную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проводится после назначения работника на должность. Периодическая аттестация проводится один раз в три года. Внеочередная аттестация назначается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допущения несчастных случаев на работах, связанных с обращением с объектами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и/или радиационной безопасности при обращении, хранении, транспортировке, государственном учете ядерных материалов, радиоактивных отходов, источников ионизирующего излучения, выявленных в результате проверок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юридического или физического лица, осуществляющего деятельность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аттестации юридическое или физическое лицо, осуществляющее деятельность в области использования атомной энергии, после получения лицензии на соответствующий вид деятельности в течение двух месяцев подает документы уполномоченному органу для проведения аттестации персонала. Уполномоченный орган рассматривает документы для прохождения аттестации в течение тридцати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результатам аттестации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Повторная аттестация проводится через три месяца после проведения первоначальной аттестации. Уполномоченный орган по результатам повторной аттестации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занимаемой должности аттестуемый работник не допускается к выполнению обязанностей, перечисленных в пункте 1 настоящей статьи. Не прошедший повторную аттестацию работник может быть заявлен на аттестацию не ранее, чем через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Правила проведения аттестации персонала, ответственного за обеспечение безопасности при осуществлении деятельности с использованием атомной энергии,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Вывод из эксплуатации установок, досрочный вывод из эксплуатации ядерной или радиационной установки и закрытие пункта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Эксплуатирующая организация на стадии проектирования ядерной установки или пункта захоронения разрабатывает предварительный план вывода из эксплуатации ядерной установки или закрытия пункта захоронения в соответствии с законодательством Республики Казахстан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Предварительный план вывода из эксплуатации содержит описание этапов вывода из эксплуатации ядерной установки или пункта захоронения, методов демонтажа основных конструкций, оценки стоимости и сроков выполнения работ, необходимых ресурсов, меры по обеспечению безопасности, основные нормы и характеристики площадки размещения ядерной установки после вывода ее из эксплуатации или пункта захоронения после его закрытия.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эксплуатации ядерной установки или пункта захоронения предварительный план вывода из эксплуатации подлежит пересмотру и, при необходимости, модернизации с учетом новых технических и технологических разработок, изменений требований по безопасности, стоимости работ и требуемых ресурсов. При необходимости модифицируются этапы вывода ядерной установки из эксплуатации или закрытия пункта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принятии решения о выводе из эксплуатации ядерной установки или закрытии пункта захоронения эксплуатирующая организация составляет окончательный план вывода из эксплуатации с учетом имеющихся на это время технологий, методик, экономических показателей, требований законодательства Республики Казахстан в области использования атомной энергии. Окончательный план вывода из эксплуатации является основой для проектирования и проведения работ по выводу ядерной установки из эксплуатации или закрытию пункта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прекращении эксплуатации установки принимается эксплуатирующей организацией самостоятельно на любом этапе жизненного цикла. При этом эксплуатирующая организация уведомляет уполномоченный орган о принятом решении, дате начала и сроках осуществления работ по выводу из эксплуатации. Эксплуатирующая организация обеспечивает выполнение работ по плану вывода из эксплуатации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досрочном выводе из эксплуатации ядерной установки принимается Правительством Республики Казахстан по представлению уполномоченного органа в случае нарушений требований безопасной эксплуатации ядерной установки, которые привели или могли привести к ядерной и (или) радиационной аварии и обоснованной неспособности эксплуатирующей организации обеспечить дальнейшую безопасную эксплуатацию ядерной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закрытии пункта захоронения утверждается Правительством Республики Казахстан по представлению уполномоченного органа при завершении мероприятий по его закрытию. Представление уполномоченного органа основывается на мероприятиях, выполненных эксплуатирующей организацией по закрытию пункта захоронения: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рекультивации территории, загрязненной в результате эксплуатации пункта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контрольных измерений радиационной обстановки на площадке размещения пункта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оформления пакета документации для передачи в архив с полным описанием захороненных радиоактивных отходов, конструкции пункта захоронения, геотектонических, геологических и геофизических характеристик площадки размещения пункта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Правила вывода из эксплуатации ядерных и радиационных установок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Экспертиза и проведение исследований по ядерной, радиационной и ядерной физической безопасности Статья 22. Экспертиза ядерной, радиационной и ядерной физической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Экспертиза ядерной, радиационной и ядерной физической безопасности проводится в целях осуществления независимой оценки безопасности ядерных установок, радиационных и электрофизических установок 1 и 2 категории радиационной опасности, транспортных упаковочных комплектов на весь период времени, в течение которого они могут представлять ядерную и (или) радиационную 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Периодичность проведения экспертизы ядерной, радиационной и ядерной физической безопасности составляет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ядерной, радиационной и ядерной физической безопасности проводится организациями, аккредитованными в уполномоченном органе на осуществление данного вида деятельности. При этом в качестве эксперта не может выступать представитель эксплуатирующей организации, в отношении которой проводится экспертиза, а также физические лица, состоящие с такой эксплуатирующей организацией в трудовых или иных договорных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на экспертизу ядерной, радиационной и ядерной физической безопасности представляет эксплуатирующая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проведения экспертизы ядерной, радиационной и ядерной физической безопасности выдается заключение о допустимости и возможности принятия решения по реализации объекта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отрицательного заключения экспертизы не лишает эксплуатирующую организацию, устранившую все указанные в экспертном заключении замечания, права повторного обращения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экспертизы радиационной и ядерной безопасности осуществляется из средств эксплуатирующей организации или других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Правила проведения экспертизы ядерной, радиационной и ядерной физической безопасности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Объекты экспертизы ядерной, радиационной и ядерной физической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Экспертизе ядерной, радиационной и ядерной физической безопасности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выбору площадок размещения и строительству ядерных установок, радиационных и электрофизических установок 1 и 2 категорий радиационной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и эксплуатационная документация ядерных установок, радиационных и электрофизических установок 1 и 2 категорий радиационной опасности, транспортных упаковочных комплектов;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проектная и эксплуатационная документация на техническую модернизацию ядерных установок, радиационных и электрофизических установок 1 и 2 категорий радиационной опасности, транспортных упаковочных комплектов;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и электрофизических установок 1 и 2 категорий радиационной опасности, транспортных упаковочных комплектов.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Аккредитация организаций, осуществляющих экспертизу безопасности деятельности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проводит аккредитацию организаций, осуществляющих экспертизу безопасности деятельности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проведения аккредитации выдается свидетельство об аккредитации. Срок действия свидетельства об аккредитации три года. Свидетельство об аккредитации включает область аккредитации, виды работ в области аккредитации, применяемые методики расчетов и программные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экспертизу безопасности деятельности в области использования атомной энергии,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квалифицированный персонал, способный обеспечить выполнение работ в соответствующей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программно-технические и/или методические средства для выполнения заявляемых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документов об аккредитации осуществляется уполномоченным органом в течение тридцати рабочих дней с момента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аккредитации заявителя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квалификации персонала заявителя заявленной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методик расчета и программных средств заявленной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о запрете на занятие деятельностью по заявленному виду.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аккредитации может быть обжаловано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Аккредитованные организации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запросу уполномоченного органа представлять документацию, связанную с осуществлением деятельности в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разглашать конфиденциальную информацию, полученную в ходе выполнения работ, за исключением случаев,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вправе отозвать свидетельство об аккредитации организации в случае нарушения (невыполнения) пункта 6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ведет реестр аккредитованных организаций, осуществляющих экспертизу безопасности деятельности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Правила проведения аккредитации организаций, осуществляющих экспертизу безопасности деятельности в области использования атомной энергии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Аккредитованные организации при проведении экспертизы ядерной, радиационной, ядерной физической безопасности применяют методики расчетов, согласованные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Радиоактивные отходы Статья 25. Обращение с радиоактивными отходами и отработавшим</w:t>
      </w:r>
      <w:r>
        <w:br/>
      </w:r>
      <w:r>
        <w:rPr>
          <w:rFonts w:ascii="Times New Roman"/>
          <w:b/>
          <w:i w:val="false"/>
          <w:color w:val="000000"/>
        </w:rPr>
        <w:t>
ядерным топливом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радиоактивные отходы, образующиеся на территории Республики Казахстан, должны быть захоронены таким образом, чтобы обеспечить радиационную защиту населения и окружающей среды на весь период времени, в течение которого они могут представлять потенциальную 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и физические лица, осуществляющие деятельность в области использования атомной энергии, которая приводит к образованию радиоактивных отходов, обязаны принимать меры к минимальному их образованию.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Безопасное размещение отработавшего ядерного топлива и радиоактивных отходов должно предусматриваться проектной и технической документацией в качестве обязательного этапа любого вида деятельности, ведущего к образованию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обращению с радиоактивными отходами проводится на основании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Юридические и физические лица на всех стадиях обращения с радиоактивными отходами и (или) отработавшим ядерным топливом обеспечивают выполнение требований ядерной, радиационной и ядерной физической безопасности в соответствии с законодательством Республики Казахстан в области использования атомной энергии, а также международными соглашениями,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с радиоактивными отходами и отработавшим ядерным топливом должны соблюдаться требования,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 эксплуатирующей организации, относящиеся к обращению с радиоактивными отходами и (или) отработавшим ядерным топливом должны предусматривать разделение их на категории по отношению к физическим и химическим свойствам и потенциальному воздействию на персонал, население и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Эксплуатирующая организация обеспечивает ведение реестра радиоактивных отходов и (или) отработавшего ядерного топлива, размещаемых в пункте хранения или захоронения. Реестр содержит сведения о массе или объеме, активности, радионуклидном составе и другие сведения, необходимые для точной идентификации размещаемых в пункте хранения или захоронения радиоактивных отходов и (или) отработавшего ядерного топлива и степени их потенциальной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Правила организации сбора, хранения и захоронения радиоактивных отходов,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Аварийная готовность и реагирование Статья 26. Аварийная готовность и реагирование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план реагирования утверждается Правительством Республики Казахстан и вводится в действие по решению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выхода или угрозы выхода факторов воздействия ядерной или радиационной аварии за пределы площадки размещения аварийной ядерной, радиационной или электрофизической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трансграничных ядерных или радиационных авариях, произошедших на территории другого государства, воздействие которых или угроза воздействия которых распространяется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 реагирования на ядерные и радиационные аварии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центральных и местных исполнительных органов Республики Казахстан, а также хозяйствующих субъектов в случае ядерной или радиационной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и управление мероприятиями по готовности и реагированию на ядерные и радиационные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координацию действий организаций и государственных органов в случае ядерной или радиационной аварии и ликвидации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получении информации о соответствующей ядерной или радиационной аварии, уполномоченный орган незамедлительно информирует уполномоченный орган в сфере гражданской защиты о введении в действие Национального плана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Эксплуатирующие организации разрабатывают и утверждают планы противоаварийных мероприятий в соответствии с законодательством Республики Казахстан. В планах противоаварийных мероприятий обосновываются порядок действий и мероприятия по ликвидации последствий аварий и аварийных ситуаций и (или) минимизации возможного воздействия на персонал, население и окружающую среду в соответствии с категорией радиационной опасности ядерной, радиационной или электрофизической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Эксплуатирующие организации на всех этапах обращения с объектами использования атомной энергии обеспечивают выполнение мер по аварийной готовности и реагированию.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возникновения трансграничных аварий или инцидентов в области использования атомной энергии уполномоченный орган совместно с уполномоченным органом в сфере гражданской защиты принимает меры оповещения и реагирования в соответствии с международными соглашениями в области использования атомной энергии,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 Статья 27. Ответственность за нарушение законодательства Республики Казахстан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законодательства Республики Казахстан в области использования атомной энергии, несут ответственность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Возмещение вреда, причиненного вследствие ненадлежащего использования объектов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Вред, причиненный физическим и юридическим лицам в результате ненадлежащего использования объектов использования атомной энергии, подлежит возмещению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виновные в ненадлежащем использовании объектов использования атомной энергии, обязаны в установленном законодательством Республики Казахстан порядке возместить причиненный ущерб земле, воде, растительному и животному миру, включая затраты на рекультивацию земель и по восстановлению плодородия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Ущерб, причиненный в результате ядерной аварии, подлежит возмещению в соответствии с международными соглашениями,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«Об использовании атомной энергии» (Ведомости Парламента Республики Казахстан, 1997 г., № 7, ст. 83; 2004 г., № 23, ст. 142; 2007 г., № 1, ст. 4; № 2, ст. 18; № 8, ст. 52; 2009 г., № 18, ст. 84; 2010 г., № 5, ст. 23; 2011 г., № 1, ст. 2; 2012 г., № 15, ст. 97; 2014 г., № 1, ст. 4; № 10, ст.52).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