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aa42" w14:textId="3baa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отраслевых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2014 года № 1056. Утратило силу постановлением Правительства Республики Казахстан от 30 декабря 2015 года № 1136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2014 года № 1056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отраслевых программ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01"/>
        <w:gridCol w:w="3105"/>
        <w:gridCol w:w="3277"/>
      </w:tblGrid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отраслевых программ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посткризисного восстановления (оздоровление конкурентоспособных предприятий)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годы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борьбы с наркоманией и наркобизнесом в Республике Казахстан на 2012 - 2016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2012-2016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модернизации системы управления твердыми бытовыми отходами на 2014 — 2050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2014-2050 годы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«Энергосбережение-2020»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2011 -2020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геологоразведочных работ в Республике Казахстан на 2015 - 2019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регионов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программа поддержки и развития бизнеса «Дорожная карта бизнеса 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государственно-частного партнерства в Республике Казахстан на 2011 — 2015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тарифной политике в сферах естественных монополий в Республике Казахстан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сферы услуг в Республике Казахстан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 Министра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2012-2016 годы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 секретно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