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8315" w14:textId="8428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2014 года № 1061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национальной экономики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999449000 (девятьсот девяносто девять миллионов четыреста сорок девять тысяч) тенге для перечисления акимату Карагандинской области в виде целевых трансфертов на развитие для строительства в городе Сатпаев жилых домов и подводящей инфраструктуры для переселения 1 этапа жителей поселков Жезказган и Геолого-разведочный в количестве 48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