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717d" w14:textId="a4a7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Соединенных Штатов Америки о совершенствовании международного налогового контроля и внедрения Закона Соединенных Штатов Америки о налоговом контроле иностранных 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2014 года № 1063. Утратило силу постановлением Правительства Республики Казахстан от 24 октября 2016 года № 613</w:t>
      </w:r>
    </w:p>
    <w:p>
      <w:pPr>
        <w:spacing w:after="0"/>
        <w:ind w:left="0"/>
        <w:jc w:val="both"/>
      </w:pPr>
      <w:bookmarkStart w:name="z8" w:id="0"/>
      <w:r>
        <w:rPr>
          <w:rFonts w:ascii="Times New Roman"/>
          <w:b w:val="false"/>
          <w:i w:val="false"/>
          <w:color w:val="ff0000"/>
          <w:sz w:val="28"/>
        </w:rPr>
        <w:t xml:space="preserve">
      Сноска. Утратило силу постановлением Правительства РК от 24.10.2016 </w:t>
      </w:r>
      <w:r>
        <w:rPr>
          <w:rFonts w:ascii="Times New Roman"/>
          <w:b w:val="false"/>
          <w:i w:val="false"/>
          <w:color w:val="ff0000"/>
          <w:sz w:val="28"/>
        </w:rPr>
        <w:t>№ 613</w:t>
      </w:r>
      <w:r>
        <w:rPr>
          <w:rFonts w:ascii="Times New Roman"/>
          <w:b w:val="false"/>
          <w:i w:val="false"/>
          <w:color w:val="ff0000"/>
          <w:sz w:val="28"/>
        </w:rPr>
        <w:t>.</w:t>
      </w:r>
    </w:p>
    <w:bookmarkEnd w:id="0"/>
    <w:bookmarkStart w:name="z9"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Соединенных Штатов Америки о совершенствовании международного налогового контроля и внедрении Закона Соединенных Штатов Америки о налоговом контроле иностранных счетов.</w:t>
      </w:r>
      <w:r>
        <w:br/>
      </w:r>
      <w:r>
        <w:rPr>
          <w:rFonts w:ascii="Times New Roman"/>
          <w:b w:val="false"/>
          <w:i w:val="false"/>
          <w:color w:val="000000"/>
          <w:sz w:val="28"/>
        </w:rPr>
        <w:t>
      2. 
</w:t>
      </w:r>
      <w:r>
        <w:rPr>
          <w:rFonts w:ascii="Times New Roman"/>
          <w:b w:val="false"/>
          <w:i w:val="false"/>
          <w:color w:val="000000"/>
          <w:sz w:val="28"/>
        </w:rPr>
        <w:t>
Уполномочить Министра финансов Республики Казахстан Султанова Бахыта Турлыхановича подписать от имени Правительства Республики Казахстан Соглашение между Правительством Республики Казахстан и Правительством Соединенных Штатов Америки о совершенствовании международного налогового контроля и внедрении Закона Соединенных Штатов Америки о налоговом контроле иностранных счетов, разрешив вносить изменения и дополнения, не имеющие принципиального характера.</w:t>
      </w:r>
      <w:r>
        <w:br/>
      </w:r>
      <w:r>
        <w:rPr>
          <w:rFonts w:ascii="Times New Roman"/>
          <w:b w:val="false"/>
          <w:i w:val="false"/>
          <w:color w:val="000000"/>
          <w:sz w:val="28"/>
        </w:rPr>
        <w:t>
      3. 
</w:t>
      </w:r>
      <w:r>
        <w:rPr>
          <w:rFonts w:ascii="Times New Roman"/>
          <w:b w:val="false"/>
          <w:i w:val="false"/>
          <w:color w:val="000000"/>
          <w:sz w:val="28"/>
        </w:rPr>
        <w:t>
Настоящее постановление вводится в действие со дня его подписания.</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Республики Казахстан                      К. Масимов</w:t>
            </w:r>
          </w:p>
          <w:bookmarkEnd w:id="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
Одобрен</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
постановлением Правительства</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Республики Казахстан</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от 8 октября 2014 года № 1063</w:t>
            </w:r>
          </w:p>
          <w:bookmarkEnd w:id="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Проект</w:t>
            </w:r>
          </w:p>
          <w:bookmarkEnd w:id="7"/>
        </w:tc>
      </w:tr>
    </w:tbl>
    <w:bookmarkStart w:name="z19" w:id="8"/>
    <w:p>
      <w:pPr>
        <w:spacing w:after="0"/>
        <w:ind w:left="0"/>
        <w:jc w:val="left"/>
      </w:pPr>
      <w:r>
        <w:rPr>
          <w:rFonts w:ascii="Times New Roman"/>
          <w:b/>
          <w:i w:val="false"/>
          <w:color w:val="000000"/>
        </w:rPr>
        <w:t xml:space="preserve"> 
Соглашение</w:t>
      </w:r>
    </w:p>
    <w:bookmarkEnd w:id="8"/>
    <w:bookmarkStart w:name="z20" w:id="9"/>
    <w:p>
      <w:pPr>
        <w:spacing w:after="0"/>
        <w:ind w:left="0"/>
        <w:jc w:val="left"/>
      </w:pPr>
      <w:r>
        <w:rPr>
          <w:rFonts w:ascii="Times New Roman"/>
          <w:b/>
          <w:i w:val="false"/>
          <w:color w:val="000000"/>
        </w:rPr>
        <w:t xml:space="preserve"> 
между Правительством Республики Казахстан и Правительством</w:t>
      </w:r>
    </w:p>
    <w:bookmarkEnd w:id="9"/>
    <w:bookmarkStart w:name="z21" w:id="10"/>
    <w:p>
      <w:pPr>
        <w:spacing w:after="0"/>
        <w:ind w:left="0"/>
        <w:jc w:val="left"/>
      </w:pPr>
      <w:r>
        <w:rPr>
          <w:rFonts w:ascii="Times New Roman"/>
          <w:b/>
          <w:i w:val="false"/>
          <w:color w:val="000000"/>
        </w:rPr>
        <w:t xml:space="preserve"> 
Соединенных Штатов Америки о совершенствовании международного</w:t>
      </w:r>
    </w:p>
    <w:bookmarkEnd w:id="10"/>
    <w:bookmarkStart w:name="z22" w:id="11"/>
    <w:p>
      <w:pPr>
        <w:spacing w:after="0"/>
        <w:ind w:left="0"/>
        <w:jc w:val="left"/>
      </w:pPr>
      <w:r>
        <w:rPr>
          <w:rFonts w:ascii="Times New Roman"/>
          <w:b/>
          <w:i w:val="false"/>
          <w:color w:val="000000"/>
        </w:rPr>
        <w:t xml:space="preserve"> 
налогового контроля и внедрении Закона Соединенных Штатов Америки о</w:t>
      </w:r>
    </w:p>
    <w:bookmarkEnd w:id="11"/>
    <w:bookmarkStart w:name="z23" w:id="12"/>
    <w:p>
      <w:pPr>
        <w:spacing w:after="0"/>
        <w:ind w:left="0"/>
        <w:jc w:val="left"/>
      </w:pPr>
      <w:r>
        <w:rPr>
          <w:rFonts w:ascii="Times New Roman"/>
          <w:b/>
          <w:i w:val="false"/>
          <w:color w:val="000000"/>
        </w:rPr>
        <w:t xml:space="preserve"> 
налоговом контроле иностранных счетов</w:t>
      </w:r>
    </w:p>
    <w:bookmarkEnd w:id="12"/>
    <w:bookmarkStart w:name="z24" w:id="13"/>
    <w:p>
      <w:pPr>
        <w:spacing w:after="0"/>
        <w:ind w:left="0"/>
        <w:jc w:val="both"/>
      </w:pPr>
      <w:r>
        <w:rPr>
          <w:rFonts w:ascii="Times New Roman"/>
          <w:b w:val="false"/>
          <w:i w:val="false"/>
          <w:color w:val="000000"/>
          <w:sz w:val="28"/>
        </w:rPr>
        <w:t>
      Принимая во внимание, что Правительство Республики Казахстан и Правительство Соединенных Штатов Америки (далее именуемые по отдельности «Сторона», а совместно - «Стороны») выражают желание заключить Соглашение о совершенствовании международного налогового контроля посредством оказания взаимного содействия в вопросах налогообложения с использованием эффективной инфраструктуры для автоматического обмена информацией;</w:t>
      </w:r>
      <w:r>
        <w:br/>
      </w:r>
      <w:r>
        <w:rPr>
          <w:rFonts w:ascii="Times New Roman"/>
          <w:b w:val="false"/>
          <w:i w:val="false"/>
          <w:color w:val="000000"/>
          <w:sz w:val="28"/>
        </w:rPr>
        <w:t>
</w:t>
      </w:r>
      <w:r>
        <w:rPr>
          <w:rFonts w:ascii="Times New Roman"/>
          <w:b w:val="false"/>
          <w:i w:val="false"/>
          <w:color w:val="000000"/>
          <w:sz w:val="28"/>
        </w:rPr>
        <w:t>
      Принимая во внимание, что </w:t>
      </w:r>
      <w:r>
        <w:rPr>
          <w:rFonts w:ascii="Times New Roman"/>
          <w:b w:val="false"/>
          <w:i w:val="false"/>
          <w:color w:val="000000"/>
          <w:sz w:val="28"/>
        </w:rPr>
        <w:t>статья 26</w:t>
      </w:r>
      <w:r>
        <w:rPr>
          <w:rFonts w:ascii="Times New Roman"/>
          <w:b w:val="false"/>
          <w:i w:val="false"/>
          <w:color w:val="000000"/>
          <w:sz w:val="28"/>
        </w:rPr>
        <w:t xml:space="preserve"> Конвенции между Правительством Республики Казахстан и Правительством Соединенных Штатов Америки об избежании двойного налогообложения и предотвращении уклонения от налогообложения в отношении налогов на доходы и капитал от 24 октября 1993 года (далее - «Конвенция») предусматривает обмен информацией для целей налогообложения, включая обмен на автоматической основе;</w:t>
      </w:r>
      <w:r>
        <w:br/>
      </w:r>
      <w:r>
        <w:rPr>
          <w:rFonts w:ascii="Times New Roman"/>
          <w:b w:val="false"/>
          <w:i w:val="false"/>
          <w:color w:val="000000"/>
          <w:sz w:val="28"/>
        </w:rPr>
        <w:t>
</w:t>
      </w:r>
      <w:r>
        <w:rPr>
          <w:rFonts w:ascii="Times New Roman"/>
          <w:b w:val="false"/>
          <w:i w:val="false"/>
          <w:color w:val="000000"/>
          <w:sz w:val="28"/>
        </w:rPr>
        <w:t>
      Принимая во внимание, что Соединенные Штаты Америки (далее - США) ввели в действие положения, известные как «Закон о налоговом контроле иностранных счетов» (далее - «ЗНКИС»), которые предусматривают режим предоставления отчетности финансовыми организациями в отношении определенных счетов;</w:t>
      </w:r>
      <w:r>
        <w:br/>
      </w:r>
      <w:r>
        <w:rPr>
          <w:rFonts w:ascii="Times New Roman"/>
          <w:b w:val="false"/>
          <w:i w:val="false"/>
          <w:color w:val="000000"/>
          <w:sz w:val="28"/>
        </w:rPr>
        <w:t>
</w:t>
      </w:r>
      <w:r>
        <w:rPr>
          <w:rFonts w:ascii="Times New Roman"/>
          <w:b w:val="false"/>
          <w:i w:val="false"/>
          <w:color w:val="000000"/>
          <w:sz w:val="28"/>
        </w:rPr>
        <w:t>
      Принимая во внимание, что Правительство Республики Казахстан поддерживает основную политическую цель ЗНКИС по совершенствованию налогового контроля;</w:t>
      </w:r>
      <w:r>
        <w:br/>
      </w:r>
      <w:r>
        <w:rPr>
          <w:rFonts w:ascii="Times New Roman"/>
          <w:b w:val="false"/>
          <w:i w:val="false"/>
          <w:color w:val="000000"/>
          <w:sz w:val="28"/>
        </w:rPr>
        <w:t>
</w:t>
      </w:r>
      <w:r>
        <w:rPr>
          <w:rFonts w:ascii="Times New Roman"/>
          <w:b w:val="false"/>
          <w:i w:val="false"/>
          <w:color w:val="000000"/>
          <w:sz w:val="28"/>
        </w:rPr>
        <w:t>
      Принимая во внимание, что ЗНКИС повлек ряд проблем, включая то, что финансовые организации Республики Казахстан могут не иметь возможности соблюдать определенные аспекты ЗНКИС вследствие местных юридических препятствий;</w:t>
      </w:r>
      <w:r>
        <w:br/>
      </w:r>
      <w:r>
        <w:rPr>
          <w:rFonts w:ascii="Times New Roman"/>
          <w:b w:val="false"/>
          <w:i w:val="false"/>
          <w:color w:val="000000"/>
          <w:sz w:val="28"/>
        </w:rPr>
        <w:t>
</w:t>
      </w:r>
      <w:r>
        <w:rPr>
          <w:rFonts w:ascii="Times New Roman"/>
          <w:b w:val="false"/>
          <w:i w:val="false"/>
          <w:color w:val="000000"/>
          <w:sz w:val="28"/>
        </w:rPr>
        <w:t>
      Принимая во внимание, что Правительство Соединенных Штатов Америки осуществляет сбор информации в отношении определенных счетов, обслуживающихся в финансовых организациях США и принадлежащих резидентам Республики Казахстан, и выступает за обмен такой информацией с Правительством Республики Казахстан, а также добивается равноценных степеней обмена, при условии принятия соответствующих мер безопасности и обеспечения инфраструктуры для эффективных отношений обмена;</w:t>
      </w:r>
      <w:r>
        <w:br/>
      </w:r>
      <w:r>
        <w:rPr>
          <w:rFonts w:ascii="Times New Roman"/>
          <w:b w:val="false"/>
          <w:i w:val="false"/>
          <w:color w:val="000000"/>
          <w:sz w:val="28"/>
        </w:rPr>
        <w:t>
</w:t>
      </w:r>
      <w:r>
        <w:rPr>
          <w:rFonts w:ascii="Times New Roman"/>
          <w:b w:val="false"/>
          <w:i w:val="false"/>
          <w:color w:val="000000"/>
          <w:sz w:val="28"/>
        </w:rPr>
        <w:t>
      Принимая во внимание, что Стороны выступают за совместную работу на долгосрочной основе с целью достижения общих стандартов по отчетности и комплексной проверке финансовых организаций;</w:t>
      </w:r>
      <w:r>
        <w:br/>
      </w:r>
      <w:r>
        <w:rPr>
          <w:rFonts w:ascii="Times New Roman"/>
          <w:b w:val="false"/>
          <w:i w:val="false"/>
          <w:color w:val="000000"/>
          <w:sz w:val="28"/>
        </w:rPr>
        <w:t>
</w:t>
      </w:r>
      <w:r>
        <w:rPr>
          <w:rFonts w:ascii="Times New Roman"/>
          <w:b w:val="false"/>
          <w:i w:val="false"/>
          <w:color w:val="000000"/>
          <w:sz w:val="28"/>
        </w:rPr>
        <w:t>
      Принимая во внимание, что Правительство Соединенных Штатов Америки признает необходимость координировать обязательства по предоставлению отчетности в соответствии с ЗНКИС с иными обязательствами США по предоставлению налоговой отчетности финансовыми организациями Республики Казахстан во избежание дублирования отчетности;</w:t>
      </w:r>
      <w:r>
        <w:br/>
      </w:r>
      <w:r>
        <w:rPr>
          <w:rFonts w:ascii="Times New Roman"/>
          <w:b w:val="false"/>
          <w:i w:val="false"/>
          <w:color w:val="000000"/>
          <w:sz w:val="28"/>
        </w:rPr>
        <w:t>
</w:t>
      </w:r>
      <w:r>
        <w:rPr>
          <w:rFonts w:ascii="Times New Roman"/>
          <w:b w:val="false"/>
          <w:i w:val="false"/>
          <w:color w:val="000000"/>
          <w:sz w:val="28"/>
        </w:rPr>
        <w:t>
      Принимая во внимание, что межгосударственный подход к реализации ЗНКИС должен решить вопрос о юридических препятствиях и снизить бремя для финансовых организаций Республики Казахстан;</w:t>
      </w:r>
      <w:r>
        <w:br/>
      </w:r>
      <w:r>
        <w:rPr>
          <w:rFonts w:ascii="Times New Roman"/>
          <w:b w:val="false"/>
          <w:i w:val="false"/>
          <w:color w:val="000000"/>
          <w:sz w:val="28"/>
        </w:rPr>
        <w:t>
</w:t>
      </w:r>
      <w:r>
        <w:rPr>
          <w:rFonts w:ascii="Times New Roman"/>
          <w:b w:val="false"/>
          <w:i w:val="false"/>
          <w:color w:val="000000"/>
          <w:sz w:val="28"/>
        </w:rPr>
        <w:t>
      Принимая во внимание, что Стороны выражают согласие заключить Соглашение о совершенствовании международного налогового контроля и предусматривают реализацию ЗНКИС на основе местной отчетности и взаимного автоматического обмена в соответствии с Конвенцией с соблюдением конфиденциальности и прочих средств защиты, предусмотренных в ней, включая положения, ограничивающие использование информации, обмен которой осуществляется в соответствии с Конвенцией;</w:t>
      </w:r>
      <w:r>
        <w:br/>
      </w:r>
      <w:r>
        <w:rPr>
          <w:rFonts w:ascii="Times New Roman"/>
          <w:b w:val="false"/>
          <w:i w:val="false"/>
          <w:color w:val="000000"/>
          <w:sz w:val="28"/>
        </w:rPr>
        <w:t>
</w:t>
      </w:r>
      <w:r>
        <w:rPr>
          <w:rFonts w:ascii="Times New Roman"/>
          <w:b w:val="false"/>
          <w:i w:val="false"/>
          <w:color w:val="000000"/>
          <w:sz w:val="28"/>
        </w:rPr>
        <w:t>
      С учетом вышеизложенного, Стороны согласились о нижеследующем:</w:t>
      </w:r>
      <w:r>
        <w:br/>
      </w:r>
      <w:r>
        <w:rPr>
          <w:rFonts w:ascii="Times New Roman"/>
          <w:b w:val="false"/>
          <w:i w:val="false"/>
          <w:color w:val="000000"/>
          <w:sz w:val="28"/>
        </w:rPr>
        <w:t>
 </w:t>
      </w:r>
    </w:p>
    <w:bookmarkEnd w:id="13"/>
    <w:bookmarkStart w:name="z35" w:id="14"/>
    <w:p>
      <w:pPr>
        <w:spacing w:after="0"/>
        <w:ind w:left="0"/>
        <w:jc w:val="left"/>
      </w:pPr>
      <w:r>
        <w:rPr>
          <w:rFonts w:ascii="Times New Roman"/>
          <w:b/>
          <w:i w:val="false"/>
          <w:color w:val="000000"/>
        </w:rPr>
        <w:t xml:space="preserve"> 
Статья 1</w:t>
      </w:r>
    </w:p>
    <w:bookmarkEnd w:id="14"/>
    <w:bookmarkStart w:name="z36" w:id="15"/>
    <w:p>
      <w:pPr>
        <w:spacing w:after="0"/>
        <w:ind w:left="0"/>
        <w:jc w:val="both"/>
      </w:pPr>
      <w:r>
        <w:rPr>
          <w:rFonts w:ascii="Times New Roman"/>
          <w:b w:val="false"/>
          <w:i w:val="false"/>
          <w:color w:val="000000"/>
          <w:sz w:val="28"/>
        </w:rPr>
        <w:t>
      Определения</w:t>
      </w:r>
    </w:p>
    <w:bookmarkEnd w:id="15"/>
    <w:bookmarkStart w:name="z37" w:id="16"/>
    <w:p>
      <w:pPr>
        <w:spacing w:after="0"/>
        <w:ind w:left="0"/>
        <w:jc w:val="both"/>
      </w:pPr>
      <w:r>
        <w:rPr>
          <w:rFonts w:ascii="Times New Roman"/>
          <w:b w:val="false"/>
          <w:i w:val="false"/>
          <w:color w:val="000000"/>
          <w:sz w:val="28"/>
        </w:rPr>
        <w:t>      1. 
Для целей настоящего Соглашения и любых приложений к нему (далее - «Соглашение») следующие термины имеют указанные далее значения:</w:t>
      </w:r>
      <w:r>
        <w:br/>
      </w:r>
      <w:r>
        <w:rPr>
          <w:rFonts w:ascii="Times New Roman"/>
          <w:b w:val="false"/>
          <w:i w:val="false"/>
          <w:color w:val="000000"/>
          <w:sz w:val="28"/>
        </w:rPr>
        <w:t>
</w:t>
      </w:r>
      <w:r>
        <w:rPr>
          <w:rFonts w:ascii="Times New Roman"/>
          <w:b w:val="false"/>
          <w:i w:val="false"/>
          <w:color w:val="000000"/>
          <w:sz w:val="28"/>
        </w:rPr>
        <w:t>
      a) термин «Соединенные Штаты» означает Соединенные Штаты Америки, но не включает Пуэрто Рико, Виргинские острова, Гуам, или любое другое владение или территорию Соединенных Штатов. При использовании в географическом смысле термин «Соединенные Штаты» включает территориальное море, а также исключительную экономическую зону и континентальный шельф, в которых Соединенные Штаты могут для определенных целей осуществлять суверенные права и юрисдикцию в соответствии с международным правом и в которых применяются законы, относящиеся к налогу Соединенных Штатов.</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[Соединенные Штаты предпочитают не включать географическое описание сторон, поскольку в этом нет необходимости]</w:t>
      </w:r>
      <w:r>
        <w:br/>
      </w:r>
      <w:r>
        <w:rPr>
          <w:rFonts w:ascii="Times New Roman"/>
          <w:b w:val="false"/>
          <w:i w:val="false"/>
          <w:color w:val="000000"/>
          <w:sz w:val="28"/>
        </w:rPr>
        <w:t>
</w:t>
      </w:r>
      <w:r>
        <w:rPr>
          <w:rFonts w:ascii="Times New Roman"/>
          <w:b w:val="false"/>
          <w:i w:val="false"/>
          <w:color w:val="000000"/>
          <w:sz w:val="28"/>
        </w:rPr>
        <w:t>
      b) Термин «Территории США» означает Американские Самоа, Содружество Северных Марианских островов, Гуам, Содружество Пуэрто-Рико или Виргинские острова США.</w:t>
      </w:r>
      <w:r>
        <w:br/>
      </w:r>
      <w:r>
        <w:rPr>
          <w:rFonts w:ascii="Times New Roman"/>
          <w:b w:val="false"/>
          <w:i w:val="false"/>
          <w:color w:val="000000"/>
          <w:sz w:val="28"/>
        </w:rPr>
        <w:t>
</w:t>
      </w:r>
      <w:r>
        <w:rPr>
          <w:rFonts w:ascii="Times New Roman"/>
          <w:b w:val="false"/>
          <w:i w:val="false"/>
          <w:color w:val="000000"/>
          <w:sz w:val="28"/>
        </w:rPr>
        <w:t>
      с) Термин «ФНС» означает Федеральную налоговую службу США.</w:t>
      </w:r>
      <w:r>
        <w:br/>
      </w:r>
      <w:r>
        <w:rPr>
          <w:rFonts w:ascii="Times New Roman"/>
          <w:b w:val="false"/>
          <w:i w:val="false"/>
          <w:color w:val="000000"/>
          <w:sz w:val="28"/>
        </w:rPr>
        <w:t>
</w:t>
      </w:r>
      <w:r>
        <w:rPr>
          <w:rFonts w:ascii="Times New Roman"/>
          <w:b w:val="false"/>
          <w:i w:val="false"/>
          <w:color w:val="000000"/>
          <w:sz w:val="28"/>
        </w:rPr>
        <w:t>
      d) Термин «Республика Казахстан» означает территорию Республики Казахстан.</w:t>
      </w:r>
      <w:r>
        <w:br/>
      </w:r>
      <w:r>
        <w:rPr>
          <w:rFonts w:ascii="Times New Roman"/>
          <w:b w:val="false"/>
          <w:i w:val="false"/>
          <w:color w:val="000000"/>
          <w:sz w:val="28"/>
        </w:rPr>
        <w:t>
      e) Термин «Партнерская юрисдикция» означает юрисдикцию, которая имеет действующее соглашение с Соединенными Штатами о содействии в реализации ЗНКИС. ФНС публикует список всех Партнерских юрисдикций.</w:t>
      </w:r>
      <w:r>
        <w:br/>
      </w:r>
      <w:r>
        <w:rPr>
          <w:rFonts w:ascii="Times New Roman"/>
          <w:b w:val="false"/>
          <w:i w:val="false"/>
          <w:color w:val="000000"/>
          <w:sz w:val="28"/>
        </w:rPr>
        <w:t>
</w:t>
      </w:r>
      <w:r>
        <w:rPr>
          <w:rFonts w:ascii="Times New Roman"/>
          <w:b w:val="false"/>
          <w:i w:val="false"/>
          <w:color w:val="000000"/>
          <w:sz w:val="28"/>
        </w:rPr>
        <w:t>
      f) Термин «Компетентный орган» означает:</w:t>
      </w:r>
      <w:r>
        <w:br/>
      </w:r>
      <w:r>
        <w:rPr>
          <w:rFonts w:ascii="Times New Roman"/>
          <w:b w:val="false"/>
          <w:i w:val="false"/>
          <w:color w:val="000000"/>
          <w:sz w:val="28"/>
        </w:rPr>
        <w:t>
      1) 
</w:t>
      </w:r>
      <w:r>
        <w:rPr>
          <w:rFonts w:ascii="Times New Roman"/>
          <w:b w:val="false"/>
          <w:i w:val="false"/>
          <w:color w:val="000000"/>
          <w:sz w:val="28"/>
        </w:rPr>
        <w:t>
в случае Соединенных Штатов - Министра финансов или его представителя; и</w:t>
      </w:r>
      <w:r>
        <w:br/>
      </w:r>
      <w:r>
        <w:rPr>
          <w:rFonts w:ascii="Times New Roman"/>
          <w:b w:val="false"/>
          <w:i w:val="false"/>
          <w:color w:val="000000"/>
          <w:sz w:val="28"/>
        </w:rPr>
        <w:t>
      2) 
</w:t>
      </w:r>
      <w:r>
        <w:rPr>
          <w:rFonts w:ascii="Times New Roman"/>
          <w:b w:val="false"/>
          <w:i w:val="false"/>
          <w:color w:val="000000"/>
          <w:sz w:val="28"/>
        </w:rPr>
        <w:t>
в случае Республики Казахстан - Министерство финансов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g) Термин «Финансовая Организация» означает Кастодиальное учреждение, Депозитное учреждение, Инвестиционную организацию или Специальную страховую компанию.</w:t>
      </w:r>
      <w:r>
        <w:br/>
      </w:r>
      <w:r>
        <w:rPr>
          <w:rFonts w:ascii="Times New Roman"/>
          <w:b w:val="false"/>
          <w:i w:val="false"/>
          <w:color w:val="000000"/>
          <w:sz w:val="28"/>
        </w:rPr>
        <w:t>
</w:t>
      </w:r>
      <w:r>
        <w:rPr>
          <w:rFonts w:ascii="Times New Roman"/>
          <w:b w:val="false"/>
          <w:i w:val="false"/>
          <w:color w:val="000000"/>
          <w:sz w:val="28"/>
        </w:rPr>
        <w:t>
      Һ) Термин «Кастодиальное учреждение» означает любую организацию, которая в качестве значительной части своей деятельности, осуществляет учет финансовых активов других лиц.</w:t>
      </w:r>
      <w:r>
        <w:br/>
      </w:r>
      <w:r>
        <w:rPr>
          <w:rFonts w:ascii="Times New Roman"/>
          <w:b w:val="false"/>
          <w:i w:val="false"/>
          <w:color w:val="000000"/>
          <w:sz w:val="28"/>
        </w:rPr>
        <w:t>
</w:t>
      </w:r>
      <w:r>
        <w:rPr>
          <w:rFonts w:ascii="Times New Roman"/>
          <w:b w:val="false"/>
          <w:i w:val="false"/>
          <w:color w:val="000000"/>
          <w:sz w:val="28"/>
        </w:rPr>
        <w:t>
      Организация осуществляет учет финансовых активов других лиц в качестве существенной части своей деятельности, если общий доход организации, относящийся к владению финансовыми активами и взаимосвязанным финансовым услугам, равен или превышает 20 процентов от общего дохода организации в течение меньшего из следующих периодов: (i) трехлетнего периода, заканчивающегося 31 декабря (или в последний день отчетного периода, не совпадающего с календарным годом), до наступления года, в котором осуществляется расчет; или (ii) периода существования организации.</w:t>
      </w:r>
      <w:r>
        <w:br/>
      </w:r>
      <w:r>
        <w:rPr>
          <w:rFonts w:ascii="Times New Roman"/>
          <w:b w:val="false"/>
          <w:i w:val="false"/>
          <w:color w:val="000000"/>
          <w:sz w:val="28"/>
        </w:rPr>
        <w:t>
</w:t>
      </w:r>
      <w:r>
        <w:rPr>
          <w:rFonts w:ascii="Times New Roman"/>
          <w:b w:val="false"/>
          <w:i w:val="false"/>
          <w:color w:val="000000"/>
          <w:sz w:val="28"/>
        </w:rPr>
        <w:t>
      i) Термин «Депозитное учреждение» означает любую организацию, которая принимает депозиты в ходе обычной банковской деятельности или аналогичного бизнеса,</w:t>
      </w:r>
      <w:r>
        <w:br/>
      </w:r>
      <w:r>
        <w:rPr>
          <w:rFonts w:ascii="Times New Roman"/>
          <w:b w:val="false"/>
          <w:i w:val="false"/>
          <w:color w:val="000000"/>
          <w:sz w:val="28"/>
        </w:rPr>
        <w:t>
</w:t>
      </w:r>
      <w:r>
        <w:rPr>
          <w:rFonts w:ascii="Times New Roman"/>
          <w:b w:val="false"/>
          <w:i w:val="false"/>
          <w:color w:val="000000"/>
          <w:sz w:val="28"/>
        </w:rPr>
        <w:t>
      j) Термин «Инвестиционная организация» означает любую организацию, которая в качестве своей деятельности осуществляет (или находится под управлением организации, которая в качестве своей деятельности осуществляет) один или более из следующих видов деятельности или операций в пользу или от имени клиента:</w:t>
      </w:r>
      <w:r>
        <w:br/>
      </w:r>
      <w:r>
        <w:rPr>
          <w:rFonts w:ascii="Times New Roman"/>
          <w:b w:val="false"/>
          <w:i w:val="false"/>
          <w:color w:val="000000"/>
          <w:sz w:val="28"/>
        </w:rPr>
        <w:t>
      1) 
</w:t>
      </w:r>
      <w:r>
        <w:rPr>
          <w:rFonts w:ascii="Times New Roman"/>
          <w:b w:val="false"/>
          <w:i w:val="false"/>
          <w:color w:val="000000"/>
          <w:sz w:val="28"/>
        </w:rPr>
        <w:t>
торговлю инструментами денежного рынка (чеками, векселями, депозитными свидетельствами, производными финансовыми инструментами, и т.д.), иностранной валютой, валютными, процентными и индексируемыми инструментами, обращающимися ценными бумагами, или биржевую торговлю по срочным сделкам;</w:t>
      </w:r>
      <w:r>
        <w:br/>
      </w:r>
      <w:r>
        <w:rPr>
          <w:rFonts w:ascii="Times New Roman"/>
          <w:b w:val="false"/>
          <w:i w:val="false"/>
          <w:color w:val="000000"/>
          <w:sz w:val="28"/>
        </w:rPr>
        <w:t>
      2) 
</w:t>
      </w:r>
      <w:r>
        <w:rPr>
          <w:rFonts w:ascii="Times New Roman"/>
          <w:b w:val="false"/>
          <w:i w:val="false"/>
          <w:color w:val="000000"/>
          <w:sz w:val="28"/>
        </w:rPr>
        <w:t>
индивидуальное и коллективное управление портфельными инвестициями; или</w:t>
      </w:r>
      <w:r>
        <w:br/>
      </w:r>
      <w:r>
        <w:rPr>
          <w:rFonts w:ascii="Times New Roman"/>
          <w:b w:val="false"/>
          <w:i w:val="false"/>
          <w:color w:val="000000"/>
          <w:sz w:val="28"/>
        </w:rPr>
        <w:t>
      3) 
</w:t>
      </w:r>
      <w:r>
        <w:rPr>
          <w:rFonts w:ascii="Times New Roman"/>
          <w:b w:val="false"/>
          <w:i w:val="false"/>
          <w:color w:val="000000"/>
          <w:sz w:val="28"/>
        </w:rPr>
        <w:t>
иное инвестирование, администрирование или управление фондами или денежными средствами от имени других лиц.</w:t>
      </w:r>
      <w:r>
        <w:br/>
      </w:r>
      <w:r>
        <w:rPr>
          <w:rFonts w:ascii="Times New Roman"/>
          <w:b w:val="false"/>
          <w:i w:val="false"/>
          <w:color w:val="000000"/>
          <w:sz w:val="28"/>
        </w:rPr>
        <w:t>
</w:t>
      </w:r>
      <w:r>
        <w:rPr>
          <w:rFonts w:ascii="Times New Roman"/>
          <w:b w:val="false"/>
          <w:i w:val="false"/>
          <w:color w:val="000000"/>
          <w:sz w:val="28"/>
        </w:rPr>
        <w:t>
      Данный подпункт 1(j) должен интерпретироваться в порядке, соответствующем аналогичной формулировке, представленной в определении «финансовая организация» в Рекомендациях Группы разработки финансовых мер борьбы с отмыванием денег.</w:t>
      </w:r>
      <w:r>
        <w:br/>
      </w:r>
      <w:r>
        <w:rPr>
          <w:rFonts w:ascii="Times New Roman"/>
          <w:b w:val="false"/>
          <w:i w:val="false"/>
          <w:color w:val="000000"/>
          <w:sz w:val="28"/>
        </w:rPr>
        <w:t>
</w:t>
      </w:r>
      <w:r>
        <w:rPr>
          <w:rFonts w:ascii="Times New Roman"/>
          <w:b w:val="false"/>
          <w:i w:val="false"/>
          <w:color w:val="000000"/>
          <w:sz w:val="28"/>
        </w:rPr>
        <w:t>
      к) Термин «Определенная страховая компания» означает любую организацию, являющуюся страховой компанией (или компанией, владеющей страховой компанией), которая выпускает или обязана осуществлять платежи в отношении Договора страхования с выкупной стоимостью или Аннуитетного договора.</w:t>
      </w:r>
      <w:r>
        <w:br/>
      </w:r>
      <w:r>
        <w:rPr>
          <w:rFonts w:ascii="Times New Roman"/>
          <w:b w:val="false"/>
          <w:i w:val="false"/>
          <w:color w:val="000000"/>
          <w:sz w:val="28"/>
        </w:rPr>
        <w:t>
</w:t>
      </w:r>
      <w:r>
        <w:rPr>
          <w:rFonts w:ascii="Times New Roman"/>
          <w:b w:val="false"/>
          <w:i w:val="false"/>
          <w:color w:val="000000"/>
          <w:sz w:val="28"/>
        </w:rPr>
        <w:t>
      1) Термин «Финансовая организация Республики Казахстан» означает (i) любую Финансовую организацию, созданную в соответствии с законодательством Республики Казахстан, но исключая любой филиал такой Финансовой организации, который расположен за пределами Республики Казахстан, и (ii) любой филиал Финансовой организации, не созданной в соответствии с законодательством Республики Казахстан, если такой филиал расположен в Республике Казахстан.</w:t>
      </w:r>
      <w:r>
        <w:br/>
      </w:r>
      <w:r>
        <w:rPr>
          <w:rFonts w:ascii="Times New Roman"/>
          <w:b w:val="false"/>
          <w:i w:val="false"/>
          <w:color w:val="000000"/>
          <w:sz w:val="28"/>
        </w:rPr>
        <w:t>
</w:t>
      </w:r>
      <w:r>
        <w:rPr>
          <w:rFonts w:ascii="Times New Roman"/>
          <w:b w:val="false"/>
          <w:i w:val="false"/>
          <w:color w:val="000000"/>
          <w:sz w:val="28"/>
        </w:rPr>
        <w:t>
      m) Термин «Финансовая организация Партнерской юрисдикции» означает (i) любую Финансовую организацию, созданную в Партнерской юрисдикции, но исключая любой филиал такой Финансовой организации, который расположен за пределами Партнерской юрисдикции, и (ii) любой филиал Финансовой организации, не созданной в Партнерской юрисдикции, если такой филиал расположен в Партнерской юрисдикции.</w:t>
      </w:r>
      <w:r>
        <w:br/>
      </w:r>
      <w:r>
        <w:rPr>
          <w:rFonts w:ascii="Times New Roman"/>
          <w:b w:val="false"/>
          <w:i w:val="false"/>
          <w:color w:val="000000"/>
          <w:sz w:val="28"/>
        </w:rPr>
        <w:t>
</w:t>
      </w:r>
      <w:r>
        <w:rPr>
          <w:rFonts w:ascii="Times New Roman"/>
          <w:b w:val="false"/>
          <w:i w:val="false"/>
          <w:color w:val="000000"/>
          <w:sz w:val="28"/>
        </w:rPr>
        <w:t>
      n) Термин «Подотчетная финансовая организация» означает Подотчетную финансовую организацию Республики Казахстан или Подотчетную финансовую организацию США, в зависимости от контекста.</w:t>
      </w:r>
      <w:r>
        <w:br/>
      </w:r>
      <w:r>
        <w:rPr>
          <w:rFonts w:ascii="Times New Roman"/>
          <w:b w:val="false"/>
          <w:i w:val="false"/>
          <w:color w:val="000000"/>
          <w:sz w:val="28"/>
        </w:rPr>
        <w:t>
</w:t>
      </w:r>
      <w:r>
        <w:rPr>
          <w:rFonts w:ascii="Times New Roman"/>
          <w:b w:val="false"/>
          <w:i w:val="false"/>
          <w:color w:val="000000"/>
          <w:sz w:val="28"/>
        </w:rPr>
        <w:t>
      o) Термин «Подотчетная финансовая организация Республики Казахстан» означает любую Финансовую организацию Республики Казахстан, которая является Подотчетной финансовой организацией Республики Казахстан.</w:t>
      </w:r>
      <w:r>
        <w:br/>
      </w:r>
      <w:r>
        <w:rPr>
          <w:rFonts w:ascii="Times New Roman"/>
          <w:b w:val="false"/>
          <w:i w:val="false"/>
          <w:color w:val="000000"/>
          <w:sz w:val="28"/>
        </w:rPr>
        <w:t>
</w:t>
      </w:r>
      <w:r>
        <w:rPr>
          <w:rFonts w:ascii="Times New Roman"/>
          <w:b w:val="false"/>
          <w:i w:val="false"/>
          <w:color w:val="000000"/>
          <w:sz w:val="28"/>
        </w:rPr>
        <w:t>
      p) Термин «Подотчетная финансовая организация США» означает i) любую Финансовую организацию, являющуюся резидентом Соединенных Штатов, за исключением любого филиала такой Финансовой организации, находящегося за пределами Соединенных Штатов, и (ii) любой филиал Финансовой организации, не являющейся резидентом Соединенных Штатов, если такой филиал находится в Соединенных Штатах, при условии, что Финансовая организация или филиал осуществляют контроль, получение или ответственное хранение дохода, в отношении которого обмен информацией требуется в соответствии с подпунктом 2(b)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q) Термин «Неподотчетная финансовая организация Республики Казахстан» означает любую Финансовую организацию Республики Казахстан, или иную Организацию, являющуюся резидентом Республики Казахстан, которые указаны в Приложении II как Неподотчетная финансовая организация Республики Казахстан, или которая в ином случае квалифицируется как иностранная финансовая организация, соответствующая требованиям ЗНКИС, или выгодоприобретатель, освобожденный от удержания налога в соответствии с нормативно-правовыми актами Министерства финансов США, действующими на дату подписания настоящего Соглашения.</w:t>
      </w:r>
      <w:r>
        <w:br/>
      </w:r>
      <w:r>
        <w:rPr>
          <w:rFonts w:ascii="Times New Roman"/>
          <w:b w:val="false"/>
          <w:i w:val="false"/>
          <w:color w:val="000000"/>
          <w:sz w:val="28"/>
        </w:rPr>
        <w:t>
</w:t>
      </w:r>
      <w:r>
        <w:rPr>
          <w:rFonts w:ascii="Times New Roman"/>
          <w:b w:val="false"/>
          <w:i w:val="false"/>
          <w:color w:val="000000"/>
          <w:sz w:val="28"/>
        </w:rPr>
        <w:t>
      r) Термин «Несотрудничающая финансовая организация» означает несотрудничающую финансовую организацию в том значении, в котором данный термин определен в соответствующих нормативных-правовых актах Министерства финансов США, но не включает Финансовую организацию Республики Казахстан или иную Финансовую организацию Партнерской юрисдикции, отличные от Финансовых организаций, указанных как Несотрудничающая финансовая организация в подпункте 2(b)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или в соответствующем положении Соглашения между Соединенными Штатами и Партнерской юрисдикцией.</w:t>
      </w:r>
      <w:r>
        <w:br/>
      </w:r>
      <w:r>
        <w:rPr>
          <w:rFonts w:ascii="Times New Roman"/>
          <w:b w:val="false"/>
          <w:i w:val="false"/>
          <w:color w:val="000000"/>
          <w:sz w:val="28"/>
        </w:rPr>
        <w:t>
</w:t>
      </w:r>
      <w:r>
        <w:rPr>
          <w:rFonts w:ascii="Times New Roman"/>
          <w:b w:val="false"/>
          <w:i w:val="false"/>
          <w:color w:val="000000"/>
          <w:sz w:val="28"/>
        </w:rPr>
        <w:t>
      s) Термин «Финансовый счет» означает счет, обслуживающийся в Финансовой организации, и включает:</w:t>
      </w:r>
      <w:r>
        <w:br/>
      </w:r>
      <w:r>
        <w:rPr>
          <w:rFonts w:ascii="Times New Roman"/>
          <w:b w:val="false"/>
          <w:i w:val="false"/>
          <w:color w:val="000000"/>
          <w:sz w:val="28"/>
        </w:rPr>
        <w:t>
      1) 
</w:t>
      </w:r>
      <w:r>
        <w:rPr>
          <w:rFonts w:ascii="Times New Roman"/>
          <w:b w:val="false"/>
          <w:i w:val="false"/>
          <w:color w:val="000000"/>
          <w:sz w:val="28"/>
        </w:rPr>
        <w:t>
в случае организации, которая является Финансовой организацией исключительно в силу того, что является Инвестиционной организацией - любое долевое участие или долговой процент (отличные от долевого участия (ценных бумаг) регулярно обращающихся на организованном рынке ценных бумаг) в Финансовой организации;</w:t>
      </w:r>
      <w:r>
        <w:br/>
      </w:r>
      <w:r>
        <w:rPr>
          <w:rFonts w:ascii="Times New Roman"/>
          <w:b w:val="false"/>
          <w:i w:val="false"/>
          <w:color w:val="000000"/>
          <w:sz w:val="28"/>
        </w:rPr>
        <w:t>
      2) 
</w:t>
      </w:r>
      <w:r>
        <w:rPr>
          <w:rFonts w:ascii="Times New Roman"/>
          <w:b w:val="false"/>
          <w:i w:val="false"/>
          <w:color w:val="000000"/>
          <w:sz w:val="28"/>
        </w:rPr>
        <w:t>
в случае Финансовой организации, которая не указана в подпункте 1(s)(1) данной статьи - любое долевое участие или долговой процент в Финансовой организации (отличные от долевого участия (ценных бумаг), регулярно обращающихся на организованном рынке ценных бумаг), если (i) стоимость долевого участия или долгового процента определяются прямо или косвенно, в первую очередь на основании активов, которые ведут к возникновению Налогооблагаемых платежей из источника в США, и (ii) класс долевого участия (ценных бумаг) был установлен с целью избежания предоставления отчетности в соответствии с настоящим Соглашением; и</w:t>
      </w:r>
      <w:r>
        <w:br/>
      </w:r>
      <w:r>
        <w:rPr>
          <w:rFonts w:ascii="Times New Roman"/>
          <w:b w:val="false"/>
          <w:i w:val="false"/>
          <w:color w:val="000000"/>
          <w:sz w:val="28"/>
        </w:rPr>
        <w:t>
      (3) 
</w:t>
      </w:r>
      <w:r>
        <w:rPr>
          <w:rFonts w:ascii="Times New Roman"/>
          <w:b w:val="false"/>
          <w:i w:val="false"/>
          <w:color w:val="000000"/>
          <w:sz w:val="28"/>
        </w:rPr>
        <w:t>
любой Договор страхования с выкупной стоимостью и любой Аннуитетный договор, выданный или обслуживающийся Финансовой организацией, за исключением не связанного с инвестициями, не подлежащего передаче немедленного пожизненного аннуитета, который выдан физическому лицу и устанавливает денежное выражение пенсии или пособия по нетрудоспособности, предоставленные на основании счета, который исключен из определения Финансового счета в </w:t>
      </w:r>
      <w:r>
        <w:rPr>
          <w:rFonts w:ascii="Times New Roman"/>
          <w:b w:val="false"/>
          <w:i w:val="false"/>
          <w:color w:val="000000"/>
          <w:sz w:val="28"/>
        </w:rPr>
        <w:t>Приложении II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Несмотря на вышеуказанное, термин «Финансовый счет» не включает любой счет, который исключен из определения Финансового счета в </w:t>
      </w:r>
      <w:r>
        <w:rPr>
          <w:rFonts w:ascii="Times New Roman"/>
          <w:b w:val="false"/>
          <w:i w:val="false"/>
          <w:color w:val="000000"/>
          <w:sz w:val="28"/>
        </w:rPr>
        <w:t>Приложении II</w:t>
      </w:r>
      <w:r>
        <w:rPr>
          <w:rFonts w:ascii="Times New Roman"/>
          <w:b w:val="false"/>
          <w:i w:val="false"/>
          <w:color w:val="000000"/>
          <w:sz w:val="28"/>
        </w:rPr>
        <w:t>. Для целей настоящего Соглашения, долевое участие (ценные бумаги) считаются «регулярно обращающимися» при условии наличия существенного объема обращения данного долевого участия (ценных бумаг) на регулярной основе, а также под «организованным рынком ценных бумаг» понимается биржа, официально признаваемая и регулируемая государственным органом той страны, где рынок был образован, а также который имеет существенный годовой объем обращения акций на бирже. Для целей настоящего подпункта l(s), долевое участие (ценные бумаги) в Финансовой организации не являются «регулярно обращающимися» и должны признаваться Финансовым счетом, в случае если собственник долевого участия (ценных бумаг) (за исключением Финансовой организации, являющейся посреднической) отражен в учетных записях такой Финансовой организации. Предыдущее предложение не распространяется на долевое участие (ценные бумаги), которые впервые были отражены в учетных записях такой Финансовой организации до 1 июля 2014 года, при этом в отношении долевого участия (ценных бумаг), которые впервые были отражены в учетных записях такой Финансовой организации после 1 июля 2014 года (включительно), Финансовая организация не обязана применять положения предыдущего предложения до 1 января 2016 года.</w:t>
      </w:r>
      <w:r>
        <w:br/>
      </w:r>
      <w:r>
        <w:rPr>
          <w:rFonts w:ascii="Times New Roman"/>
          <w:b w:val="false"/>
          <w:i w:val="false"/>
          <w:color w:val="000000"/>
          <w:sz w:val="28"/>
        </w:rPr>
        <w:t>
</w:t>
      </w:r>
      <w:r>
        <w:rPr>
          <w:rFonts w:ascii="Times New Roman"/>
          <w:b w:val="false"/>
          <w:i w:val="false"/>
          <w:color w:val="000000"/>
          <w:sz w:val="28"/>
        </w:rPr>
        <w:t>
      t) Термин «Депозитный счет» включает любой коммерческий, чековый, сберегательный, срочный или текущий счет, или счет, который документально подтвержден депозитным, сберегательным, инвестиционным сертификатом, сертификатом задолженности, или иным подобным инструментом, обслуживаемым Финансовой организацией в порядке обычной банковской или подобной деятельности. Депозитный счет также включает сумму, удерживаемую страховой компанией согласно положениям гарантированного инвестиционного контракта или аналогичного соглашения по выплате или начислению процентного дохода.</w:t>
      </w:r>
      <w:r>
        <w:br/>
      </w:r>
      <w:r>
        <w:rPr>
          <w:rFonts w:ascii="Times New Roman"/>
          <w:b w:val="false"/>
          <w:i w:val="false"/>
          <w:color w:val="000000"/>
          <w:sz w:val="28"/>
        </w:rPr>
        <w:t>
</w:t>
      </w:r>
      <w:r>
        <w:rPr>
          <w:rFonts w:ascii="Times New Roman"/>
          <w:b w:val="false"/>
          <w:i w:val="false"/>
          <w:color w:val="000000"/>
          <w:sz w:val="28"/>
        </w:rPr>
        <w:t>
      u) Термин «Кастодиальный счет» означает счет (за исключением Договора страхования или Аннуитетного договора) в пользу другого лица, которое владеет любым финансовым инструментом, или контрактом, удерживаемым для инвестирования (включая, но не ограничиваясь, акции или доли участия в корпорации, векселя, облигации, долговые обязательства или иные долговые документы, валютные или товарные сделки, кредитный дефолтный своп, своп на основе нефинансового индекса, контракт на условную основную сумму, Договор страхования или Аннуитетный договор, или любой опцион или другой производный инструмент).</w:t>
      </w:r>
      <w:r>
        <w:br/>
      </w:r>
      <w:r>
        <w:rPr>
          <w:rFonts w:ascii="Times New Roman"/>
          <w:b w:val="false"/>
          <w:i w:val="false"/>
          <w:color w:val="000000"/>
          <w:sz w:val="28"/>
        </w:rPr>
        <w:t>
</w:t>
      </w:r>
      <w:r>
        <w:rPr>
          <w:rFonts w:ascii="Times New Roman"/>
          <w:b w:val="false"/>
          <w:i w:val="false"/>
          <w:color w:val="000000"/>
          <w:sz w:val="28"/>
        </w:rPr>
        <w:t>
      v) Термин «Долевое участие» означает, в случае товарищества, являющегося Финансовой организацией - любой вид долевого участия в капитале или прибыли товарищества. В случае доверительного фонда (траста), являющегося Финансовой организацией, предполагается, что Долевое участие принадлежит любому лиц которое рассматривается как учредитель или бенефициар в отношении всего траста или его части, или любое иное физическое лицо, которое осуществляет конечный эффективный контроль над трастом. Определенное физическое лицо США должно рассматриваться как бенефициар иностранного траста, если такое определенное физическое лицо США имеет право получать прямо или косвенно (например, через уполномоченное лицо) обязательные выплаты, или может получать прямо или косвенно дискреционные выплаты дохода от траста.</w:t>
      </w:r>
      <w:r>
        <w:br/>
      </w:r>
      <w:r>
        <w:rPr>
          <w:rFonts w:ascii="Times New Roman"/>
          <w:b w:val="false"/>
          <w:i w:val="false"/>
          <w:color w:val="000000"/>
          <w:sz w:val="28"/>
        </w:rPr>
        <w:t>
</w:t>
      </w:r>
      <w:r>
        <w:rPr>
          <w:rFonts w:ascii="Times New Roman"/>
          <w:b w:val="false"/>
          <w:i w:val="false"/>
          <w:color w:val="000000"/>
          <w:sz w:val="28"/>
        </w:rPr>
        <w:t>
      w) Термин «Договор страхования» означает договор (за исключением Аннуитетного договора), согласно которому эмитент обязуется выплатить сумму при наступлении чрезвычайных обстоятельств, предусматривающих наступление смерти, заболеваемости, риск несчастного случая, риск ответственности или имущественный риск.</w:t>
      </w:r>
      <w:r>
        <w:br/>
      </w:r>
      <w:r>
        <w:rPr>
          <w:rFonts w:ascii="Times New Roman"/>
          <w:b w:val="false"/>
          <w:i w:val="false"/>
          <w:color w:val="000000"/>
          <w:sz w:val="28"/>
        </w:rPr>
        <w:t>
</w:t>
      </w:r>
      <w:r>
        <w:rPr>
          <w:rFonts w:ascii="Times New Roman"/>
          <w:b w:val="false"/>
          <w:i w:val="false"/>
          <w:color w:val="000000"/>
          <w:sz w:val="28"/>
        </w:rPr>
        <w:t>
      x) Термин «Аннуитетный договор» означает договор, в соответствии с которым эмитент обязуется производить выплаты в течение периода времени, рассчитываемого полностью или частично, исходя из ожидаемой продолжительности жизни одного или более физических лиц. Термин также включает договор, который рассматривается как Аннуитетный договор в соответствии с законодательством, нормативными актами, или практикой юрисдикции, в которой выдан договор, и в соответствии с которым эмитент обязуется производить выплаты в течение определенного количества лет.</w:t>
      </w:r>
      <w:r>
        <w:br/>
      </w:r>
      <w:r>
        <w:rPr>
          <w:rFonts w:ascii="Times New Roman"/>
          <w:b w:val="false"/>
          <w:i w:val="false"/>
          <w:color w:val="000000"/>
          <w:sz w:val="28"/>
        </w:rPr>
        <w:t>
</w:t>
      </w:r>
      <w:r>
        <w:rPr>
          <w:rFonts w:ascii="Times New Roman"/>
          <w:b w:val="false"/>
          <w:i w:val="false"/>
          <w:color w:val="000000"/>
          <w:sz w:val="28"/>
        </w:rPr>
        <w:t>
      y) Термин «Договор страхования с выкупной стоимостью» означает договор страхования (за исключением договора перестрахования возмещения ущерба между двумя страховыми компаниями), по которому Выкупная стоимость превышает сумму 50000 долларов США.</w:t>
      </w:r>
      <w:r>
        <w:br/>
      </w:r>
      <w:r>
        <w:rPr>
          <w:rFonts w:ascii="Times New Roman"/>
          <w:b w:val="false"/>
          <w:i w:val="false"/>
          <w:color w:val="000000"/>
          <w:sz w:val="28"/>
        </w:rPr>
        <w:t>
</w:t>
      </w:r>
      <w:r>
        <w:rPr>
          <w:rFonts w:ascii="Times New Roman"/>
          <w:b w:val="false"/>
          <w:i w:val="false"/>
          <w:color w:val="000000"/>
          <w:sz w:val="28"/>
        </w:rPr>
        <w:t>
      z) Термин «Выкупная стоимость» означает большую из следующих сумм: (i) сумму, которую страхователь имеет право получить при аннулировании или прекращении договора (определяемую без вычета сбора за отказ от страхового полиса или кредита под страховой полис), и (ii) сумму, которую может заимствовать страхователь по договору или в связи с договором. Несмотря на вышеуказанное, термин «Выкупная стоимость» не включает сумму, подлежащую уплате по Договору страхования, в качестве:</w:t>
      </w:r>
      <w:r>
        <w:br/>
      </w:r>
      <w:r>
        <w:rPr>
          <w:rFonts w:ascii="Times New Roman"/>
          <w:b w:val="false"/>
          <w:i w:val="false"/>
          <w:color w:val="000000"/>
          <w:sz w:val="28"/>
        </w:rPr>
        <w:t>
      1) 
</w:t>
      </w:r>
      <w:r>
        <w:rPr>
          <w:rFonts w:ascii="Times New Roman"/>
          <w:b w:val="false"/>
          <w:i w:val="false"/>
          <w:color w:val="000000"/>
          <w:sz w:val="28"/>
        </w:rPr>
        <w:t>
компенсации за личный вред или пособия по болезни или иной выплаты с целью компенсации экономического убытка, понесенного в связи с наступлением страхового случая;</w:t>
      </w:r>
      <w:r>
        <w:br/>
      </w:r>
      <w:r>
        <w:rPr>
          <w:rFonts w:ascii="Times New Roman"/>
          <w:b w:val="false"/>
          <w:i w:val="false"/>
          <w:color w:val="000000"/>
          <w:sz w:val="28"/>
        </w:rPr>
        <w:t>
      2) 
</w:t>
      </w:r>
      <w:r>
        <w:rPr>
          <w:rFonts w:ascii="Times New Roman"/>
          <w:b w:val="false"/>
          <w:i w:val="false"/>
          <w:color w:val="000000"/>
          <w:sz w:val="28"/>
        </w:rPr>
        <w:t>
возврата страхователю страховой премии, уплаченной ранее по Договору страхования (за исключением договора страхования жизни) в связи с аннулированием или прекращением срока действия страхового полиса, уменьшением степени подверженности риску в течение срока действия Договора страхования, или в связи с пересчетом страховой премии из-за ошибок в разнесении проводок по счетам или аналогичных ошибок; или</w:t>
      </w:r>
      <w:r>
        <w:br/>
      </w:r>
      <w:r>
        <w:rPr>
          <w:rFonts w:ascii="Times New Roman"/>
          <w:b w:val="false"/>
          <w:i w:val="false"/>
          <w:color w:val="000000"/>
          <w:sz w:val="28"/>
        </w:rPr>
        <w:t>
      3) 
</w:t>
      </w:r>
      <w:r>
        <w:rPr>
          <w:rFonts w:ascii="Times New Roman"/>
          <w:b w:val="false"/>
          <w:i w:val="false"/>
          <w:color w:val="000000"/>
          <w:sz w:val="28"/>
        </w:rPr>
        <w:t>
страховых дивидендов страхователю на основании опыта страхования соответствующего договора или группы;</w:t>
      </w:r>
      <w:r>
        <w:br/>
      </w:r>
      <w:r>
        <w:rPr>
          <w:rFonts w:ascii="Times New Roman"/>
          <w:b w:val="false"/>
          <w:i w:val="false"/>
          <w:color w:val="000000"/>
          <w:sz w:val="28"/>
        </w:rPr>
        <w:t>
</w:t>
      </w:r>
      <w:r>
        <w:rPr>
          <w:rFonts w:ascii="Times New Roman"/>
          <w:b w:val="false"/>
          <w:i w:val="false"/>
          <w:color w:val="000000"/>
          <w:sz w:val="28"/>
        </w:rPr>
        <w:t>
      aa) Термин «Подотчетный счет» означает Подотчетный счет США или Подотчетный счет Республики Казахстан, в зависимости от контекста.</w:t>
      </w:r>
      <w:r>
        <w:br/>
      </w:r>
      <w:r>
        <w:rPr>
          <w:rFonts w:ascii="Times New Roman"/>
          <w:b w:val="false"/>
          <w:i w:val="false"/>
          <w:color w:val="000000"/>
          <w:sz w:val="28"/>
        </w:rPr>
        <w:t>
</w:t>
      </w:r>
      <w:r>
        <w:rPr>
          <w:rFonts w:ascii="Times New Roman"/>
          <w:b w:val="false"/>
          <w:i w:val="false"/>
          <w:color w:val="000000"/>
          <w:sz w:val="28"/>
        </w:rPr>
        <w:t>
      bb) Термин «Подотчетный счет Республики Казахстан» означает Финансовый счет, обслуживаемый Подотчетной финансовой организацией США, если: (i) в случае Депозитного счета - счет принадлежит физическому лицу-резиденту Республики Казахстан, и сумма процента, выплачиваемого по такому счету в любом отчетном календарном году, составляет более 10 долларов США; или (ii) в случае Финансового счета, не являющегося Депозитным счетом, - Держатель счета является резидентом Республики Казахстан, включая организацию, которая подтверждает факт того, что он является резидентом Республики Казахстан для целей налогообложения, на который выплачивается или зачисляется доход из источника в США, в отношении которого необходимо предоставлять информацию согласно главе 3 подраздела А или главе 61 подраздела F Налогового Кодекса США.</w:t>
      </w:r>
      <w:r>
        <w:br/>
      </w:r>
      <w:r>
        <w:rPr>
          <w:rFonts w:ascii="Times New Roman"/>
          <w:b w:val="false"/>
          <w:i w:val="false"/>
          <w:color w:val="000000"/>
          <w:sz w:val="28"/>
        </w:rPr>
        <w:t>
</w:t>
      </w:r>
      <w:r>
        <w:rPr>
          <w:rFonts w:ascii="Times New Roman"/>
          <w:b w:val="false"/>
          <w:i w:val="false"/>
          <w:color w:val="000000"/>
          <w:sz w:val="28"/>
        </w:rPr>
        <w:t>
      cc) Термин «Подотчетный счет США» означает Финансовый счет, обслуживаемый Подотчетной финансовой организацией Республики Казахстан и принадлежащий одному или более определенным физическим лицам США или организации-нерезиденту США с одним или более Контролирующими лицами, которые являются определенными физическими лицами США. Несмотря на вышеуказанное, счет не должен рассматриваться как Подотчетный счет США, если такой счет не определен как Подотчетный счет США после применения процедур комплексной проверки, указанных в Приложении I.</w:t>
      </w:r>
      <w:r>
        <w:br/>
      </w:r>
      <w:r>
        <w:rPr>
          <w:rFonts w:ascii="Times New Roman"/>
          <w:b w:val="false"/>
          <w:i w:val="false"/>
          <w:color w:val="000000"/>
          <w:sz w:val="28"/>
        </w:rPr>
        <w:t>
</w:t>
      </w:r>
      <w:r>
        <w:rPr>
          <w:rFonts w:ascii="Times New Roman"/>
          <w:b w:val="false"/>
          <w:i w:val="false"/>
          <w:color w:val="000000"/>
          <w:sz w:val="28"/>
        </w:rPr>
        <w:t>
      dd) Термин «Владелец счета» означает физическое лицо, указанное или определяемое в качестве владельца Финансового счета Финансовой организацией, в которой обслуживается счет. Лицо, за исключением Финансовой организации, которое владеет Финансовым счетом в интересах или от имени другого лица в качестве агента, кастодиана, номинального держателя, лица, уполномоченного на подписание, консультанта по инвестициям или посредника, не рассматривается как лицо, владеющее счетом для целей настоящего Соглашения, и такое другое лицо рассматривается в качестве владельца счета. Для целей предшествующего предложения термин «Финансовая организация» не включает Финансовую организацию, созданную или зарегистрированную на Территории США. В случае Договора страхования с выкупной стоимостью или Аннуитетного договора, Владелец счета означает любое лицо, имеющее право доступа к Выкупной стоимости или право замены выгодоприобретателя по договору. Если ни одно лицо не имеет права доступа к Выкупной стоимости или право замены выгодоприобретателя по договору, Владелец счета - это любое лицо, указанное в качестве собственника в договоре, и любое лицо, имеющее безусловное право на выплаты по условиям договора. По истечении срока Договора страхования с выкупной стоимостью или Аннуитетного договора, каждое лицо, имеющее право на получение выплаты по договору, рассматривается в качестве Владельца счета.</w:t>
      </w:r>
      <w:r>
        <w:br/>
      </w:r>
      <w:r>
        <w:rPr>
          <w:rFonts w:ascii="Times New Roman"/>
          <w:b w:val="false"/>
          <w:i w:val="false"/>
          <w:color w:val="000000"/>
          <w:sz w:val="28"/>
        </w:rPr>
        <w:t>
</w:t>
      </w:r>
      <w:r>
        <w:rPr>
          <w:rFonts w:ascii="Times New Roman"/>
          <w:b w:val="false"/>
          <w:i w:val="false"/>
          <w:color w:val="000000"/>
          <w:sz w:val="28"/>
        </w:rPr>
        <w:t>
      ее) Термин «Лицо США» означает гражданина США или физическое лицо, являющееся резидентом; товарищество или корпорацию, зарегистрированные в Соединенных Штатах или в соответствии с законами Соединенных Штатов или одного из штатов; или траст, если: (i) суд в пределах Соединенных Штатов имеет полномочия согласно действующему законодательству издавать приказы или принимать судебные решения практически по всем вопросам, касающимся управления трастом, или (ii) одно или более лиц США имеют полномочия контролировать все основные решения этого траста, или имущество умершего лица, которое являлось гражданином или резидентом Соединенных Штатов. Настоящий подпункт 1(ее) следует толковать в соответствии с положениями Налогового кодекса США.</w:t>
      </w:r>
      <w:r>
        <w:br/>
      </w:r>
      <w:r>
        <w:rPr>
          <w:rFonts w:ascii="Times New Roman"/>
          <w:b w:val="false"/>
          <w:i w:val="false"/>
          <w:color w:val="000000"/>
          <w:sz w:val="28"/>
        </w:rPr>
        <w:t>
</w:t>
      </w:r>
      <w:r>
        <w:rPr>
          <w:rFonts w:ascii="Times New Roman"/>
          <w:b w:val="false"/>
          <w:i w:val="false"/>
          <w:color w:val="000000"/>
          <w:sz w:val="28"/>
        </w:rPr>
        <w:t>
      ff) Термин «Определенное лицо США» означает лицо США, за исключением: (i) корпорации, акции которой регулярно обращаются на одном или более признанных рынках ценных бумаг; (Н) любой корпорации, которая является членом той же расширенной аффилированной группы, как определено в разделе 1471 (e)(2) Налогового кодекса США, указанной в качестве корпорации в пункте (i); (iii) Соединенных Штатов или правительственных агентств США, или государственных учреждений; (iv) любого Штата Соединенных Штатов, любой Территории США или любых их административно-территориальных единиц, или правительственных агентств или государственных учреждений; (v) любой организации, освобожденной от уплаты налогов в соответствии с разделом 501(a) Налогового кодекса США, или индивидуальных пенсионных программ согласно определению в разделе 7701 (а)(37) Налогового кодекса США; (vi) любого банка согласно определению в разделе 581 Налогового кодекса США; (vii) инвестиционных трастов недвижимого имущества согласно определению в разделе 856 Налогового Кодекса США; (viii) любой регулируемой инвестиционной компании согласно определению в разделе 851 Налогового кодекса США или любой организации, зарегистрированной в Комиссии США по ценным бумагам и биржам на основании Закона об инвестиционных компаниях от 1940 года (15 U.S.C. 80a-64); (ix) любого общего доверительного фонда согласно определению в разделе 584(a) Налогового кодекса США; (х) любого траста, освобожденного от налогообложения в соответствии с положениями раздела 664(c) Налогового кодекса США, или траста, указанного в разделе 4947 (a)(1) Налогового кодекса США; (xi) дилера по ценным бумагам, товарам и производным финансовым инструментам (включая контракты на номинальную основную сумму, фьючерсы, форвардные контракты и опционы), зарегистрированного в соответствии с законодательством Соединенных Штатов или любого Штата; или (xii) брокера, согласно определению в разделе 6045 (с) Налогового кодекса США; или (хiii) любой освобожденный от налогообложения траст (доверительный управляющий) в соответствии с планом, предусмотренным в разделе 403 (b) или 457 (b) Налогового Кодекса США.</w:t>
      </w:r>
      <w:r>
        <w:br/>
      </w:r>
      <w:r>
        <w:rPr>
          <w:rFonts w:ascii="Times New Roman"/>
          <w:b w:val="false"/>
          <w:i w:val="false"/>
          <w:color w:val="000000"/>
          <w:sz w:val="28"/>
        </w:rPr>
        <w:t>
</w:t>
      </w:r>
      <w:r>
        <w:rPr>
          <w:rFonts w:ascii="Times New Roman"/>
          <w:b w:val="false"/>
          <w:i w:val="false"/>
          <w:color w:val="000000"/>
          <w:sz w:val="28"/>
        </w:rPr>
        <w:t>
      gg) Термин «Организация» означает юридическое лицо или юридическое соглашение, такое как траст.</w:t>
      </w:r>
      <w:r>
        <w:br/>
      </w:r>
      <w:r>
        <w:rPr>
          <w:rFonts w:ascii="Times New Roman"/>
          <w:b w:val="false"/>
          <w:i w:val="false"/>
          <w:color w:val="000000"/>
          <w:sz w:val="28"/>
        </w:rPr>
        <w:t>
</w:t>
      </w:r>
      <w:r>
        <w:rPr>
          <w:rFonts w:ascii="Times New Roman"/>
          <w:b w:val="false"/>
          <w:i w:val="false"/>
          <w:color w:val="000000"/>
          <w:sz w:val="28"/>
        </w:rPr>
        <w:t>
      ҺҺ) Термин «Неамериканская организация» означает Организацию, не являющуюся лицом США.</w:t>
      </w:r>
      <w:r>
        <w:br/>
      </w:r>
      <w:r>
        <w:rPr>
          <w:rFonts w:ascii="Times New Roman"/>
          <w:b w:val="false"/>
          <w:i w:val="false"/>
          <w:color w:val="000000"/>
          <w:sz w:val="28"/>
        </w:rPr>
        <w:t>
</w:t>
      </w:r>
      <w:r>
        <w:rPr>
          <w:rFonts w:ascii="Times New Roman"/>
          <w:b w:val="false"/>
          <w:i w:val="false"/>
          <w:color w:val="000000"/>
          <w:sz w:val="28"/>
        </w:rPr>
        <w:t>
      ii) Термин «Платеж из США, подлежащий удержанию налогом» означает выплату процентов (включая первоначальную эмиссионную скидку), дивидендов, арендной платы, оклада, заработной платы, премий, аннуитетов, компенсаций, вознаграждения, заработков, и других фиксированных или поддающихся определению годовых или периодических доходов и прибылей, если платеж осуществляется из источников в Соединенных Штатах. Несмотря на вышеуказанное, Платеж, подлежащий удержанию налога у американского источника выплаты не включает платеж, не считающийся подлежащим удержанию налога платежом в соответствующих Правилах Министерства финансов США.</w:t>
      </w:r>
      <w:r>
        <w:br/>
      </w:r>
      <w:r>
        <w:rPr>
          <w:rFonts w:ascii="Times New Roman"/>
          <w:b w:val="false"/>
          <w:i w:val="false"/>
          <w:color w:val="000000"/>
          <w:sz w:val="28"/>
        </w:rPr>
        <w:t>
</w:t>
      </w:r>
      <w:r>
        <w:rPr>
          <w:rFonts w:ascii="Times New Roman"/>
          <w:b w:val="false"/>
          <w:i w:val="false"/>
          <w:color w:val="000000"/>
          <w:sz w:val="28"/>
        </w:rPr>
        <w:t>
      jj) Организация является «Связанной организацией» другой Организации, если одна из этих Организаций контролирует другую Организацию, или обе Организации находятся под общим контролем. Для этой цели контроль включает прямое или косвенное владение более чем 50 процентами голосов или капитала в Организации. Несмотря на вышеуказанное, Республика Казахстан вправе считать, что Организация не является Связанной организацией другой Организации, если эти Организации не входят в состав одной расширенной аффилированной группы согласно определению в разделе 1471 (e)(2) Налогового кодекса США.</w:t>
      </w:r>
      <w:r>
        <w:br/>
      </w:r>
      <w:r>
        <w:rPr>
          <w:rFonts w:ascii="Times New Roman"/>
          <w:b w:val="false"/>
          <w:i w:val="false"/>
          <w:color w:val="000000"/>
          <w:sz w:val="28"/>
        </w:rPr>
        <w:t>
</w:t>
      </w:r>
      <w:r>
        <w:rPr>
          <w:rFonts w:ascii="Times New Roman"/>
          <w:b w:val="false"/>
          <w:i w:val="false"/>
          <w:color w:val="000000"/>
          <w:sz w:val="28"/>
        </w:rPr>
        <w:t>
      kk) Термин «Американский ИНН» означает федеральный идентификационный номер налогоплательщика США.</w:t>
      </w:r>
      <w:r>
        <w:br/>
      </w:r>
      <w:r>
        <w:rPr>
          <w:rFonts w:ascii="Times New Roman"/>
          <w:b w:val="false"/>
          <w:i w:val="false"/>
          <w:color w:val="000000"/>
          <w:sz w:val="28"/>
        </w:rPr>
        <w:t>
</w:t>
      </w:r>
      <w:r>
        <w:rPr>
          <w:rFonts w:ascii="Times New Roman"/>
          <w:b w:val="false"/>
          <w:i w:val="false"/>
          <w:color w:val="000000"/>
          <w:sz w:val="28"/>
        </w:rPr>
        <w:t>
      ll) Термин «ИНН Республики Казахстан» означает индивидуальный идентификационный номер налогоплательщика Республики Казахстан</w:t>
      </w:r>
      <w:r>
        <w:br/>
      </w:r>
      <w:r>
        <w:rPr>
          <w:rFonts w:ascii="Times New Roman"/>
          <w:b w:val="false"/>
          <w:i w:val="false"/>
          <w:color w:val="000000"/>
          <w:sz w:val="28"/>
        </w:rPr>
        <w:t>
</w:t>
      </w:r>
      <w:r>
        <w:rPr>
          <w:rFonts w:ascii="Times New Roman"/>
          <w:b w:val="false"/>
          <w:i w:val="false"/>
          <w:color w:val="000000"/>
          <w:sz w:val="28"/>
        </w:rPr>
        <w:t>
      mm) Термин «Контролирующие лица» означает физических лиц, которые контролируют Организацию. В случае траста, данный термин означает учредителя, управляющих, протектора (при наличии такового), бенефициаров или класс бенефициаров или любое другое физическое лицо, осуществляющее реальный эффективный контроль данного траста, а в случае юридического соглашения, не являющегося трастом, данный термин означает лиц, занимающих такую же или подобную должность. Термин «Контролирующие лица» следует толковать в соответствии с Рекомендациями Группы разработки финансовых мер борьбы с отмыванием денег.</w:t>
      </w:r>
      <w:r>
        <w:br/>
      </w:r>
      <w:r>
        <w:rPr>
          <w:rFonts w:ascii="Times New Roman"/>
          <w:b w:val="false"/>
          <w:i w:val="false"/>
          <w:color w:val="000000"/>
          <w:sz w:val="28"/>
        </w:rPr>
        <w:t>
</w:t>
      </w:r>
      <w:r>
        <w:rPr>
          <w:rFonts w:ascii="Times New Roman"/>
          <w:b w:val="false"/>
          <w:i w:val="false"/>
          <w:color w:val="000000"/>
          <w:sz w:val="28"/>
        </w:rPr>
        <w:t>
      Любой термин, не определенный в настоящем Соглашении, если это не противоречит контексту или Компетентные органы не согласовали общее определение (если это разрешено внутригосударственным правом), имеет значение, принятое на данный момент в соответствии с законодательством 
</w:t>
      </w:r>
      <w:r>
        <w:rPr>
          <w:rFonts w:ascii="Times New Roman"/>
          <w:b w:val="false"/>
          <w:i w:val="false"/>
          <w:color w:val="000000"/>
          <w:sz w:val="28"/>
        </w:rPr>
        <w:t>
Стороны, применяющей Соглашение, и определение в соответствии действующим налоговым законодательством этой Стороны имеет преимущественную силу по отношению к определению в соответствии с другим законодательством этой Стороны.</w:t>
      </w:r>
      <w:r>
        <w:br/>
      </w:r>
      <w:r>
        <w:rPr>
          <w:rFonts w:ascii="Times New Roman"/>
          <w:b w:val="false"/>
          <w:i w:val="false"/>
          <w:color w:val="000000"/>
          <w:sz w:val="28"/>
        </w:rPr>
        <w:t>
 </w:t>
      </w:r>
    </w:p>
    <w:bookmarkEnd w:id="16"/>
    <w:bookmarkStart w:name="z93" w:id="17"/>
    <w:p>
      <w:pPr>
        <w:spacing w:after="0"/>
        <w:ind w:left="0"/>
        <w:jc w:val="left"/>
      </w:pPr>
      <w:r>
        <w:rPr>
          <w:rFonts w:ascii="Times New Roman"/>
          <w:b/>
          <w:i w:val="false"/>
          <w:color w:val="000000"/>
        </w:rPr>
        <w:t xml:space="preserve"> 
Статья 2</w:t>
      </w:r>
    </w:p>
    <w:bookmarkEnd w:id="17"/>
    <w:bookmarkStart w:name="z94" w:id="18"/>
    <w:p>
      <w:pPr>
        <w:spacing w:after="0"/>
        <w:ind w:left="0"/>
        <w:jc w:val="both"/>
      </w:pPr>
      <w:r>
        <w:rPr>
          <w:rFonts w:ascii="Times New Roman"/>
          <w:b w:val="false"/>
          <w:i w:val="false"/>
          <w:color w:val="000000"/>
          <w:sz w:val="28"/>
        </w:rPr>
        <w:t>
      Обязательства по получению и обмену информацией о Подотчетных счетах</w:t>
      </w:r>
      <w:r>
        <w:br/>
      </w:r>
      <w:r>
        <w:rPr>
          <w:rFonts w:ascii="Times New Roman"/>
          <w:b w:val="false"/>
          <w:i w:val="false"/>
          <w:color w:val="000000"/>
          <w:sz w:val="28"/>
        </w:rPr>
        <w:t>
      1. 
</w:t>
      </w:r>
      <w:r>
        <w:rPr>
          <w:rFonts w:ascii="Times New Roman"/>
          <w:b w:val="false"/>
          <w:i w:val="false"/>
          <w:color w:val="000000"/>
          <w:sz w:val="28"/>
        </w:rPr>
        <w:t>
В соответствии с положениями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каждая Сторона получает информацию, указанную в </w:t>
      </w:r>
      <w:r>
        <w:rPr>
          <w:rFonts w:ascii="Times New Roman"/>
          <w:b w:val="false"/>
          <w:i w:val="false"/>
          <w:color w:val="000000"/>
          <w:sz w:val="28"/>
        </w:rPr>
        <w:t xml:space="preserve">пункте 2 </w:t>
      </w:r>
      <w:r>
        <w:rPr>
          <w:rFonts w:ascii="Times New Roman"/>
          <w:b w:val="false"/>
          <w:i w:val="false"/>
          <w:color w:val="000000"/>
          <w:sz w:val="28"/>
        </w:rPr>
        <w:t>настоящей статьи, обо всех Подотчетных счетах, и ежегодно обменивается данной информацией с другой Стороной на автоматической основе в соответствии с положениями </w:t>
      </w:r>
      <w:r>
        <w:rPr>
          <w:rFonts w:ascii="Times New Roman"/>
          <w:b w:val="false"/>
          <w:i w:val="false"/>
          <w:color w:val="000000"/>
          <w:sz w:val="28"/>
        </w:rPr>
        <w:t>статьи 26</w:t>
      </w:r>
      <w:r>
        <w:rPr>
          <w:rFonts w:ascii="Times New Roman"/>
          <w:b w:val="false"/>
          <w:i w:val="false"/>
          <w:color w:val="000000"/>
          <w:sz w:val="28"/>
        </w:rPr>
        <w:t xml:space="preserve"> Конвенции.</w:t>
      </w:r>
      <w:r>
        <w:br/>
      </w:r>
      <w:r>
        <w:rPr>
          <w:rFonts w:ascii="Times New Roman"/>
          <w:b w:val="false"/>
          <w:i w:val="false"/>
          <w:color w:val="000000"/>
          <w:sz w:val="28"/>
        </w:rPr>
        <w:t>
      2. 
</w:t>
      </w:r>
      <w:r>
        <w:rPr>
          <w:rFonts w:ascii="Times New Roman"/>
          <w:b w:val="false"/>
          <w:i w:val="false"/>
          <w:color w:val="000000"/>
          <w:sz w:val="28"/>
        </w:rPr>
        <w:t>
Информация, подлежащая получению и обмену, включает:</w:t>
      </w:r>
      <w:r>
        <w:br/>
      </w:r>
      <w:r>
        <w:rPr>
          <w:rFonts w:ascii="Times New Roman"/>
          <w:b w:val="false"/>
          <w:i w:val="false"/>
          <w:color w:val="000000"/>
          <w:sz w:val="28"/>
        </w:rPr>
        <w:t>
</w:t>
      </w:r>
      <w:r>
        <w:rPr>
          <w:rFonts w:ascii="Times New Roman"/>
          <w:b w:val="false"/>
          <w:i w:val="false"/>
          <w:color w:val="000000"/>
          <w:sz w:val="28"/>
        </w:rPr>
        <w:t>
      а) В случае Республики Казахстан по каждому Подотчетному счету в США каждой Подотчетной финансовой организации Республики Казахстан:</w:t>
      </w:r>
      <w:r>
        <w:br/>
      </w:r>
      <w:r>
        <w:rPr>
          <w:rFonts w:ascii="Times New Roman"/>
          <w:b w:val="false"/>
          <w:i w:val="false"/>
          <w:color w:val="000000"/>
          <w:sz w:val="28"/>
        </w:rPr>
        <w:t>
      1) 
</w:t>
      </w:r>
      <w:r>
        <w:rPr>
          <w:rFonts w:ascii="Times New Roman"/>
          <w:b w:val="false"/>
          <w:i w:val="false"/>
          <w:color w:val="000000"/>
          <w:sz w:val="28"/>
        </w:rPr>
        <w:t>
наименование, адрес, ИНН США каждого Определенного лица США, являющегося Владельцем счета, а в случае Неамериканской организации, в отношении которой после прохождения процедуры комплексной проверки, указанной в </w:t>
      </w:r>
      <w:r>
        <w:rPr>
          <w:rFonts w:ascii="Times New Roman"/>
          <w:b w:val="false"/>
          <w:i w:val="false"/>
          <w:color w:val="000000"/>
          <w:sz w:val="28"/>
        </w:rPr>
        <w:t>Приложении I</w:t>
      </w:r>
      <w:r>
        <w:rPr>
          <w:rFonts w:ascii="Times New Roman"/>
          <w:b w:val="false"/>
          <w:i w:val="false"/>
          <w:color w:val="000000"/>
          <w:sz w:val="28"/>
        </w:rPr>
        <w:t>, определено одно или более Контролирующих лиц, являющихся Определенным лицом США - наименование, адрес, ИНН США (при наличии такового) любой организации и каждого такого указанного лица США;</w:t>
      </w:r>
      <w:r>
        <w:br/>
      </w:r>
      <w:r>
        <w:rPr>
          <w:rFonts w:ascii="Times New Roman"/>
          <w:b w:val="false"/>
          <w:i w:val="false"/>
          <w:color w:val="000000"/>
          <w:sz w:val="28"/>
        </w:rPr>
        <w:t>
      2) 
</w:t>
      </w:r>
      <w:r>
        <w:rPr>
          <w:rFonts w:ascii="Times New Roman"/>
          <w:b w:val="false"/>
          <w:i w:val="false"/>
          <w:color w:val="000000"/>
          <w:sz w:val="28"/>
        </w:rPr>
        <w:t>
номер счета (или функциональный эквивалент при отсутствии номера счета);</w:t>
      </w:r>
      <w:r>
        <w:br/>
      </w:r>
      <w:r>
        <w:rPr>
          <w:rFonts w:ascii="Times New Roman"/>
          <w:b w:val="false"/>
          <w:i w:val="false"/>
          <w:color w:val="000000"/>
          <w:sz w:val="28"/>
        </w:rPr>
        <w:t>
      3) 
</w:t>
      </w:r>
      <w:r>
        <w:rPr>
          <w:rFonts w:ascii="Times New Roman"/>
          <w:b w:val="false"/>
          <w:i w:val="false"/>
          <w:color w:val="000000"/>
          <w:sz w:val="28"/>
        </w:rPr>
        <w:t>
наименование и идентификационный номер Подотчетной финансовой организации Республики Казахстан;</w:t>
      </w:r>
      <w:r>
        <w:br/>
      </w:r>
      <w:r>
        <w:rPr>
          <w:rFonts w:ascii="Times New Roman"/>
          <w:b w:val="false"/>
          <w:i w:val="false"/>
          <w:color w:val="000000"/>
          <w:sz w:val="28"/>
        </w:rPr>
        <w:t>
      4) 
</w:t>
      </w:r>
      <w:r>
        <w:rPr>
          <w:rFonts w:ascii="Times New Roman"/>
          <w:b w:val="false"/>
          <w:i w:val="false"/>
          <w:color w:val="000000"/>
          <w:sz w:val="28"/>
        </w:rPr>
        <w:t>
остаток на счете или сумму на счете (включая, в случае Договора страхования с выкупной стоимостью или Аннуитетного договора, Денежную стоимость или Выкупную стоимость) на конец соответствующего календарного года или иного соответствующего отчетного периода или, если счет был закрыт в течение года - непосредственно перед его закрытием;</w:t>
      </w:r>
      <w:r>
        <w:br/>
      </w:r>
      <w:r>
        <w:rPr>
          <w:rFonts w:ascii="Times New Roman"/>
          <w:b w:val="false"/>
          <w:i w:val="false"/>
          <w:color w:val="000000"/>
          <w:sz w:val="28"/>
        </w:rPr>
        <w:t>
      5) 
</w:t>
      </w:r>
      <w:r>
        <w:rPr>
          <w:rFonts w:ascii="Times New Roman"/>
          <w:b w:val="false"/>
          <w:i w:val="false"/>
          <w:color w:val="000000"/>
          <w:sz w:val="28"/>
        </w:rPr>
        <w:t>
в случае любого Кастодиального счета:</w:t>
      </w:r>
      <w:r>
        <w:br/>
      </w:r>
      <w:r>
        <w:rPr>
          <w:rFonts w:ascii="Times New Roman"/>
          <w:b w:val="false"/>
          <w:i w:val="false"/>
          <w:color w:val="000000"/>
          <w:sz w:val="28"/>
        </w:rPr>
        <w:t>
</w:t>
      </w:r>
      <w:r>
        <w:rPr>
          <w:rFonts w:ascii="Times New Roman"/>
          <w:b w:val="false"/>
          <w:i w:val="false"/>
          <w:color w:val="000000"/>
          <w:sz w:val="28"/>
        </w:rPr>
        <w:t>
      (A) общую валовую сумму процентов, общую валовую сумму дивидендов и общую валовую сумму прочего дохода, полученного по активам, которые хранятся на счете, в каждом случае уплаченных или зачисленных на счет (или начисленных по счету) в течение календарного года или иного соответствующего отчетного периода; и</w:t>
      </w:r>
      <w:r>
        <w:br/>
      </w:r>
      <w:r>
        <w:rPr>
          <w:rFonts w:ascii="Times New Roman"/>
          <w:b w:val="false"/>
          <w:i w:val="false"/>
          <w:color w:val="000000"/>
          <w:sz w:val="28"/>
        </w:rPr>
        <w:t>
</w:t>
      </w:r>
      <w:r>
        <w:rPr>
          <w:rFonts w:ascii="Times New Roman"/>
          <w:b w:val="false"/>
          <w:i w:val="false"/>
          <w:color w:val="000000"/>
          <w:sz w:val="28"/>
        </w:rPr>
        <w:t>
      (B) общую валовую выручку от продажи или выкупа имущества, уплаченную или зачисленную на счет в течение календарного года или иного соответствующего отчетного периода, в отношении которой Подотчетная финансовая организация Республики Казахстан выступала в качестве депозитария, брокера или номинального держателя или агента Владельца счета;</w:t>
      </w:r>
      <w:r>
        <w:br/>
      </w:r>
      <w:r>
        <w:rPr>
          <w:rFonts w:ascii="Times New Roman"/>
          <w:b w:val="false"/>
          <w:i w:val="false"/>
          <w:color w:val="000000"/>
          <w:sz w:val="28"/>
        </w:rPr>
        <w:t>
      6) 
</w:t>
      </w:r>
      <w:r>
        <w:rPr>
          <w:rFonts w:ascii="Times New Roman"/>
          <w:b w:val="false"/>
          <w:i w:val="false"/>
          <w:color w:val="000000"/>
          <w:sz w:val="28"/>
        </w:rPr>
        <w:t>
в случае любого Депозитного счета, общую валовую сумму процентов, уплаченных или зачисленных на счет в течение календарного года или иного соответствующего отчетного периода;</w:t>
      </w:r>
      <w:r>
        <w:br/>
      </w:r>
      <w:r>
        <w:rPr>
          <w:rFonts w:ascii="Times New Roman"/>
          <w:b w:val="false"/>
          <w:i w:val="false"/>
          <w:color w:val="000000"/>
          <w:sz w:val="28"/>
        </w:rPr>
        <w:t>
      7) 
</w:t>
      </w:r>
      <w:r>
        <w:rPr>
          <w:rFonts w:ascii="Times New Roman"/>
          <w:b w:val="false"/>
          <w:i w:val="false"/>
          <w:color w:val="000000"/>
          <w:sz w:val="28"/>
        </w:rPr>
        <w:t>
в случае любого счета, не указанного в подпунктах 2(a) (5) или 2(a) (6) данной статьи, общую валовую сумму, уплаченную или начисленную Владельцу счета по счету в течение календарного года или иного соответствующего отчетного периода, в связи с которой Подотчетная финансовая организация Республики Казахстан является должником по обязательству или дебитором, включая общую сумму платежей за выкуп, произведенную Владельцу счета в течение календарного года или иного соответствующего отчетного периода.</w:t>
      </w:r>
      <w:r>
        <w:br/>
      </w:r>
      <w:r>
        <w:rPr>
          <w:rFonts w:ascii="Times New Roman"/>
          <w:b w:val="false"/>
          <w:i w:val="false"/>
          <w:color w:val="000000"/>
          <w:sz w:val="28"/>
        </w:rPr>
        <w:t>
</w:t>
      </w:r>
      <w:r>
        <w:rPr>
          <w:rFonts w:ascii="Times New Roman"/>
          <w:b w:val="false"/>
          <w:i w:val="false"/>
          <w:color w:val="000000"/>
          <w:sz w:val="28"/>
        </w:rPr>
        <w:t>
      b) В случае Соединенных Штатов Америки, по каждому Подотчетному счету Республики Казахстан каждой Подотчетной финансовой организации США:</w:t>
      </w:r>
      <w:r>
        <w:br/>
      </w:r>
      <w:r>
        <w:rPr>
          <w:rFonts w:ascii="Times New Roman"/>
          <w:b w:val="false"/>
          <w:i w:val="false"/>
          <w:color w:val="000000"/>
          <w:sz w:val="28"/>
        </w:rPr>
        <w:t>
      1) 
</w:t>
      </w:r>
      <w:r>
        <w:rPr>
          <w:rFonts w:ascii="Times New Roman"/>
          <w:b w:val="false"/>
          <w:i w:val="false"/>
          <w:color w:val="000000"/>
          <w:sz w:val="28"/>
        </w:rPr>
        <w:t>
наименование, адрес, и ИИН Республики Казахстан лица, являющегося резидентом Республики Казахстан и Владельцем счета;</w:t>
      </w:r>
      <w:r>
        <w:br/>
      </w:r>
      <w:r>
        <w:rPr>
          <w:rFonts w:ascii="Times New Roman"/>
          <w:b w:val="false"/>
          <w:i w:val="false"/>
          <w:color w:val="000000"/>
          <w:sz w:val="28"/>
        </w:rPr>
        <w:t>
      2) 
</w:t>
      </w:r>
      <w:r>
        <w:rPr>
          <w:rFonts w:ascii="Times New Roman"/>
          <w:b w:val="false"/>
          <w:i w:val="false"/>
          <w:color w:val="000000"/>
          <w:sz w:val="28"/>
        </w:rPr>
        <w:t>
номер счета (или функциональный эквивалент при отсутствии номера счета);</w:t>
      </w:r>
      <w:r>
        <w:br/>
      </w:r>
      <w:r>
        <w:rPr>
          <w:rFonts w:ascii="Times New Roman"/>
          <w:b w:val="false"/>
          <w:i w:val="false"/>
          <w:color w:val="000000"/>
          <w:sz w:val="28"/>
        </w:rPr>
        <w:t>
      3) 
</w:t>
      </w:r>
      <w:r>
        <w:rPr>
          <w:rFonts w:ascii="Times New Roman"/>
          <w:b w:val="false"/>
          <w:i w:val="false"/>
          <w:color w:val="000000"/>
          <w:sz w:val="28"/>
        </w:rPr>
        <w:t>
наименование и идентификационный номер Подотчетной финансовой организации США;</w:t>
      </w:r>
      <w:r>
        <w:br/>
      </w:r>
      <w:r>
        <w:rPr>
          <w:rFonts w:ascii="Times New Roman"/>
          <w:b w:val="false"/>
          <w:i w:val="false"/>
          <w:color w:val="000000"/>
          <w:sz w:val="28"/>
        </w:rPr>
        <w:t>
      4) 
</w:t>
      </w:r>
      <w:r>
        <w:rPr>
          <w:rFonts w:ascii="Times New Roman"/>
          <w:b w:val="false"/>
          <w:i w:val="false"/>
          <w:color w:val="000000"/>
          <w:sz w:val="28"/>
        </w:rPr>
        <w:t>
валовую сумму процентов, уплаченную на Депозитный счет;</w:t>
      </w:r>
      <w:r>
        <w:br/>
      </w:r>
      <w:r>
        <w:rPr>
          <w:rFonts w:ascii="Times New Roman"/>
          <w:b w:val="false"/>
          <w:i w:val="false"/>
          <w:color w:val="000000"/>
          <w:sz w:val="28"/>
        </w:rPr>
        <w:t>
      5) 
</w:t>
      </w:r>
      <w:r>
        <w:rPr>
          <w:rFonts w:ascii="Times New Roman"/>
          <w:b w:val="false"/>
          <w:i w:val="false"/>
          <w:color w:val="000000"/>
          <w:sz w:val="28"/>
        </w:rPr>
        <w:t>
валовую сумму дивидендов из источников США, уплаченную или зачисленную на счет; и</w:t>
      </w:r>
      <w:r>
        <w:br/>
      </w:r>
      <w:r>
        <w:rPr>
          <w:rFonts w:ascii="Times New Roman"/>
          <w:b w:val="false"/>
          <w:i w:val="false"/>
          <w:color w:val="000000"/>
          <w:sz w:val="28"/>
        </w:rPr>
        <w:t>
      6) 
</w:t>
      </w:r>
      <w:r>
        <w:rPr>
          <w:rFonts w:ascii="Times New Roman"/>
          <w:b w:val="false"/>
          <w:i w:val="false"/>
          <w:color w:val="000000"/>
          <w:sz w:val="28"/>
        </w:rPr>
        <w:t>
валовую сумму прочего дохода из американских источников, уплаченную или зачисленную на счет, если он подлежит декларированию в соответствии с главой 3 Подраздела А или главой 61 Подраздела F Налогового кодекса США.</w:t>
      </w:r>
      <w:r>
        <w:br/>
      </w:r>
      <w:r>
        <w:rPr>
          <w:rFonts w:ascii="Times New Roman"/>
          <w:b w:val="false"/>
          <w:i w:val="false"/>
          <w:color w:val="000000"/>
          <w:sz w:val="28"/>
        </w:rPr>
        <w:t>
 </w:t>
      </w:r>
    </w:p>
    <w:bookmarkEnd w:id="18"/>
    <w:bookmarkStart w:name="z114" w:id="19"/>
    <w:p>
      <w:pPr>
        <w:spacing w:after="0"/>
        <w:ind w:left="0"/>
        <w:jc w:val="left"/>
      </w:pPr>
      <w:r>
        <w:rPr>
          <w:rFonts w:ascii="Times New Roman"/>
          <w:b/>
          <w:i w:val="false"/>
          <w:color w:val="000000"/>
        </w:rPr>
        <w:t xml:space="preserve"> 
Статья 3</w:t>
      </w:r>
    </w:p>
    <w:bookmarkEnd w:id="19"/>
    <w:bookmarkStart w:name="z115" w:id="20"/>
    <w:p>
      <w:pPr>
        <w:spacing w:after="0"/>
        <w:ind w:left="0"/>
        <w:jc w:val="both"/>
      </w:pPr>
      <w:r>
        <w:rPr>
          <w:rFonts w:ascii="Times New Roman"/>
          <w:b w:val="false"/>
          <w:i w:val="false"/>
          <w:color w:val="000000"/>
          <w:sz w:val="28"/>
        </w:rPr>
        <w:t>
      Срок и порядок обмена информацией</w:t>
      </w:r>
    </w:p>
    <w:bookmarkEnd w:id="20"/>
    <w:bookmarkStart w:name="z116" w:id="21"/>
    <w:p>
      <w:pPr>
        <w:spacing w:after="0"/>
        <w:ind w:left="0"/>
        <w:jc w:val="both"/>
      </w:pPr>
      <w:r>
        <w:rPr>
          <w:rFonts w:ascii="Times New Roman"/>
          <w:b w:val="false"/>
          <w:i w:val="false"/>
          <w:color w:val="000000"/>
          <w:sz w:val="28"/>
        </w:rPr>
        <w:t>      1. 
Для целей обязательства по обмену информацией, указанного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сумма и характеристика платежей, произведенных в отношении Подотчетного счета в США, могут быть определены в соответствии с принципами налогового законодательства Республики Казахстан, а сумма и характеристика платежей, произведенных в отношении Подотчетного счета Республики Казахстан, могут быть определены в соответствии с принципами федерального налогового законодательства США.</w:t>
      </w:r>
      <w:r>
        <w:br/>
      </w:r>
      <w:r>
        <w:rPr>
          <w:rFonts w:ascii="Times New Roman"/>
          <w:b w:val="false"/>
          <w:i w:val="false"/>
          <w:color w:val="000000"/>
          <w:sz w:val="28"/>
        </w:rPr>
        <w:t>
      2. 
</w:t>
      </w:r>
      <w:r>
        <w:rPr>
          <w:rFonts w:ascii="Times New Roman"/>
          <w:b w:val="false"/>
          <w:i w:val="false"/>
          <w:color w:val="000000"/>
          <w:sz w:val="28"/>
        </w:rPr>
        <w:t>
Для целей обязательства по обмену информацией, указанного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обмениваемая информация должна содержать указание валюты, в которой выражена каждая соответствующая сумма.</w:t>
      </w:r>
      <w:r>
        <w:br/>
      </w:r>
      <w:r>
        <w:rPr>
          <w:rFonts w:ascii="Times New Roman"/>
          <w:b w:val="false"/>
          <w:i w:val="false"/>
          <w:color w:val="000000"/>
          <w:sz w:val="28"/>
        </w:rPr>
        <w:t>
      3. 
</w:t>
      </w:r>
      <w:r>
        <w:rPr>
          <w:rFonts w:ascii="Times New Roman"/>
          <w:b w:val="false"/>
          <w:i w:val="false"/>
          <w:color w:val="000000"/>
          <w:sz w:val="28"/>
        </w:rPr>
        <w:t>
В отношении </w:t>
      </w:r>
      <w:r>
        <w:rPr>
          <w:rFonts w:ascii="Times New Roman"/>
          <w:b w:val="false"/>
          <w:i w:val="false"/>
          <w:color w:val="000000"/>
          <w:sz w:val="28"/>
        </w:rPr>
        <w:t>пункта 2</w:t>
      </w:r>
      <w:r>
        <w:rPr>
          <w:rFonts w:ascii="Times New Roman"/>
          <w:b w:val="false"/>
          <w:i w:val="false"/>
          <w:color w:val="000000"/>
          <w:sz w:val="28"/>
        </w:rPr>
        <w:t xml:space="preserve"> статьи 2 настоящего Соглашения, информация должна быть получена и передана для обмена за 2014 год и все последующие годы, за исключением того, что:</w:t>
      </w:r>
      <w:r>
        <w:br/>
      </w:r>
      <w:r>
        <w:rPr>
          <w:rFonts w:ascii="Times New Roman"/>
          <w:b w:val="false"/>
          <w:i w:val="false"/>
          <w:color w:val="000000"/>
          <w:sz w:val="28"/>
        </w:rPr>
        <w:t>
</w:t>
      </w:r>
      <w:r>
        <w:rPr>
          <w:rFonts w:ascii="Times New Roman"/>
          <w:b w:val="false"/>
          <w:i w:val="false"/>
          <w:color w:val="000000"/>
          <w:sz w:val="28"/>
        </w:rPr>
        <w:t>
      В случае Республики Казахстан:</w:t>
      </w:r>
      <w:r>
        <w:br/>
      </w:r>
      <w:r>
        <w:rPr>
          <w:rFonts w:ascii="Times New Roman"/>
          <w:b w:val="false"/>
          <w:i w:val="false"/>
          <w:color w:val="000000"/>
          <w:sz w:val="28"/>
        </w:rPr>
        <w:t>
      1) 
</w:t>
      </w:r>
      <w:r>
        <w:rPr>
          <w:rFonts w:ascii="Times New Roman"/>
          <w:b w:val="false"/>
          <w:i w:val="false"/>
          <w:color w:val="000000"/>
          <w:sz w:val="28"/>
        </w:rPr>
        <w:t>
информация, которая подлежит получению и обмену за 2014 год, включает только информацию, указанную в подпунктах 2(a)(1) - 2(a)(4)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2) 
</w:t>
      </w:r>
      <w:r>
        <w:rPr>
          <w:rFonts w:ascii="Times New Roman"/>
          <w:b w:val="false"/>
          <w:i w:val="false"/>
          <w:color w:val="000000"/>
          <w:sz w:val="28"/>
        </w:rPr>
        <w:t>
информация, которая подлежит получению и обмену за 2015 год, включает информацию, указанную в подпунктах 2(a)(1) - 2(a)(7)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 за исключением валовой выручки, указанной в подпунктах 2(a)(5)(B)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 и</w:t>
      </w:r>
      <w:r>
        <w:br/>
      </w:r>
      <w:r>
        <w:rPr>
          <w:rFonts w:ascii="Times New Roman"/>
          <w:b w:val="false"/>
          <w:i w:val="false"/>
          <w:color w:val="000000"/>
          <w:sz w:val="28"/>
        </w:rPr>
        <w:t>
      3) 
</w:t>
      </w:r>
      <w:r>
        <w:rPr>
          <w:rFonts w:ascii="Times New Roman"/>
          <w:b w:val="false"/>
          <w:i w:val="false"/>
          <w:color w:val="000000"/>
          <w:sz w:val="28"/>
        </w:rPr>
        <w:t>
информация, которая подлежит получению и обмену за 2016 год и последующие годы, включает информацию, указанную в подпунктах 2(a) (1) - 2(a) (7)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В случае Соединенных Штатов Америки, информация, которая подлежит получению и обмену за 2014 год и последующие годы, включает всю информацию, указанную в подпункте 2(b)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4. 
</w:t>
      </w:r>
      <w:r>
        <w:rPr>
          <w:rFonts w:ascii="Times New Roman"/>
          <w:b w:val="false"/>
          <w:i w:val="false"/>
          <w:color w:val="000000"/>
          <w:sz w:val="28"/>
        </w:rPr>
        <w:t>
Несмотря на </w:t>
      </w:r>
      <w:r>
        <w:rPr>
          <w:rFonts w:ascii="Times New Roman"/>
          <w:b w:val="false"/>
          <w:i w:val="false"/>
          <w:color w:val="000000"/>
          <w:sz w:val="28"/>
        </w:rPr>
        <w:t>пункт 3</w:t>
      </w:r>
      <w:r>
        <w:rPr>
          <w:rFonts w:ascii="Times New Roman"/>
          <w:b w:val="false"/>
          <w:i w:val="false"/>
          <w:color w:val="000000"/>
          <w:sz w:val="28"/>
        </w:rPr>
        <w:t xml:space="preserve"> настоящей статьи, по каждому Подотчетному счету, открытому в Подотчетной финансовой организации по состоянию на 30 июня 2014 года, 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настоящего Соглашения, Стороны не обязаны получать и включать в передаваемую информацию ИИН Республики Казахстан или ИНН США, в зависимости от конкретного случая, соответствующего лица, если такой идентификационный номер налогоплательщика не зафиксирован в документах Подотчетной финансовой организации. В таком случае, Стороны должны получить и включить в обмениваемую информацию дату рождения соответствующего лица, если в документах Подотчетной финансовой организации зафиксирована такая дата рождения.</w:t>
      </w:r>
      <w:r>
        <w:br/>
      </w:r>
      <w:r>
        <w:rPr>
          <w:rFonts w:ascii="Times New Roman"/>
          <w:b w:val="false"/>
          <w:i w:val="false"/>
          <w:color w:val="000000"/>
          <w:sz w:val="28"/>
        </w:rPr>
        <w:t>
      5. 
</w:t>
      </w:r>
      <w:r>
        <w:rPr>
          <w:rFonts w:ascii="Times New Roman"/>
          <w:b w:val="false"/>
          <w:i w:val="false"/>
          <w:color w:val="000000"/>
          <w:sz w:val="28"/>
        </w:rPr>
        <w:t>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обмен информацией, указанной в статье 2 настоящего Соглашения, осуществляется в течение девяти месяцев после окончания календарного года, к которому относится информация.</w:t>
      </w:r>
      <w:r>
        <w:br/>
      </w:r>
      <w:r>
        <w:rPr>
          <w:rFonts w:ascii="Times New Roman"/>
          <w:b w:val="false"/>
          <w:i w:val="false"/>
          <w:color w:val="000000"/>
          <w:sz w:val="28"/>
        </w:rPr>
        <w:t>
      6. 
</w:t>
      </w:r>
      <w:r>
        <w:rPr>
          <w:rFonts w:ascii="Times New Roman"/>
          <w:b w:val="false"/>
          <w:i w:val="false"/>
          <w:color w:val="000000"/>
          <w:sz w:val="28"/>
        </w:rPr>
        <w:t>
Компетентные органы Республики Казахстан и Соединенных Штатов Америки заключают соглашение или вступают в договоренность в соответствии с процедурой взаимного согласования,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Конвенции, которая:</w:t>
      </w:r>
      <w:r>
        <w:br/>
      </w:r>
      <w:r>
        <w:rPr>
          <w:rFonts w:ascii="Times New Roman"/>
          <w:b w:val="false"/>
          <w:i w:val="false"/>
          <w:color w:val="000000"/>
          <w:sz w:val="28"/>
        </w:rPr>
        <w:t>
</w:t>
      </w:r>
      <w:r>
        <w:rPr>
          <w:rFonts w:ascii="Times New Roman"/>
          <w:b w:val="false"/>
          <w:i w:val="false"/>
          <w:color w:val="000000"/>
          <w:sz w:val="28"/>
        </w:rPr>
        <w:t>
      (a) устанавливает процедуры выполнения обязательств по автоматическому обмену информацией,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(b) определяет правила и процедуры, необходимые для выполнения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и</w:t>
      </w:r>
      <w:r>
        <w:br/>
      </w:r>
      <w:r>
        <w:rPr>
          <w:rFonts w:ascii="Times New Roman"/>
          <w:b w:val="false"/>
          <w:i w:val="false"/>
          <w:color w:val="000000"/>
          <w:sz w:val="28"/>
        </w:rPr>
        <w:t>
</w:t>
      </w:r>
      <w:r>
        <w:rPr>
          <w:rFonts w:ascii="Times New Roman"/>
          <w:b w:val="false"/>
          <w:i w:val="false"/>
          <w:color w:val="000000"/>
          <w:sz w:val="28"/>
        </w:rPr>
        <w:t>
      (c) устанавливает при необходимости процедуры обмена информацией, передаваемой в соответствии с подпунктом 1(b)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7. 
</w:t>
      </w:r>
      <w:r>
        <w:rPr>
          <w:rFonts w:ascii="Times New Roman"/>
          <w:b w:val="false"/>
          <w:i w:val="false"/>
          <w:color w:val="000000"/>
          <w:sz w:val="28"/>
        </w:rPr>
        <w:t>
Вся обмениваемая информация передается с учетом конфиденциальности и других мер защиты, предусмотренных в Конвенции, включая положения, ограничивающие использование обмениваемой информации.</w:t>
      </w:r>
      <w:r>
        <w:br/>
      </w:r>
      <w:r>
        <w:rPr>
          <w:rFonts w:ascii="Times New Roman"/>
          <w:b w:val="false"/>
          <w:i w:val="false"/>
          <w:color w:val="000000"/>
          <w:sz w:val="28"/>
        </w:rPr>
        <w:t>
      8. 
</w:t>
      </w:r>
      <w:r>
        <w:rPr>
          <w:rFonts w:ascii="Times New Roman"/>
          <w:b w:val="false"/>
          <w:i w:val="false"/>
          <w:color w:val="000000"/>
          <w:sz w:val="28"/>
        </w:rPr>
        <w:t>
После вступления в силу настоящего Соглашения каждый Компетентный орган должен предоставить письменное уведомление другому Компетентному органу, после того, как он удостоверится, что в юрисдикции другого Компетентного органа существуют (i) надлежащие меры безопасности, гарантирующие сохранение конфиденциальности информации, полученной в соответствии с настоящим Соглашением, и ее использование исключительно в целях налогообложения, и (ii) инфраструктура для эффективного обмена информацией (включая установленные процедуры, обеспечивающие своевременный, точный и конфиденциальный обмен информацией, эффективную и надежную связь и практические возможности незамедлительного решения вопросов и проблем, связанных с обменом или запросом на обмен информацией, а также для администрирования положений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Компетентные органы предпримут все необходимые меры в духе доброй воли, чтобы встретиться до сентября 2015 года для установления того, что в каждой юрисдикции имеются в наличии такие меры безопасности и инфраструктура.</w:t>
      </w:r>
      <w:r>
        <w:br/>
      </w:r>
      <w:r>
        <w:rPr>
          <w:rFonts w:ascii="Times New Roman"/>
          <w:b w:val="false"/>
          <w:i w:val="false"/>
          <w:color w:val="000000"/>
          <w:sz w:val="28"/>
        </w:rPr>
        <w:t>
      9. 
</w:t>
      </w:r>
      <w:r>
        <w:rPr>
          <w:rFonts w:ascii="Times New Roman"/>
          <w:b w:val="false"/>
          <w:i w:val="false"/>
          <w:color w:val="000000"/>
          <w:sz w:val="28"/>
        </w:rPr>
        <w:t>
Обязательства Сторон по получению и обмену информацией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вступят в силу с даты получения последнего из письменных уведомлений, указанных в пункте 8 настоящей статьи. Несмотря на вышеизложенное, если Компетентный орган Республики Казахстан убедится в том, что Соединенные Штаты Америки соблюдают меры безопасности и имеют инфраструктуру, указанные в пункте 8 настоящей статьи, но Соединенным Штатам Америки необходимо дополнительное время, чтобы удостовериться, что Республика Казахстан тоже имеет в наличии такие меры безопасности и инфраструктуру, обязательство Республики Казахстан по получению и обмену информацией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вступит в силу в день предоставления Компетентным органом Республики Казахстан письменного уведомления Компетентному органу США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настоящей статьи.</w:t>
      </w:r>
      <w:r>
        <w:br/>
      </w:r>
      <w:r>
        <w:rPr>
          <w:rFonts w:ascii="Times New Roman"/>
          <w:b w:val="false"/>
          <w:i w:val="false"/>
          <w:color w:val="000000"/>
          <w:sz w:val="28"/>
        </w:rPr>
        <w:t>
      10. 
</w:t>
      </w:r>
      <w:r>
        <w:rPr>
          <w:rFonts w:ascii="Times New Roman"/>
          <w:b w:val="false"/>
          <w:i w:val="false"/>
          <w:color w:val="000000"/>
          <w:sz w:val="28"/>
        </w:rPr>
        <w:t>
Действие настоящего Соглашения прекратится 30 сентября 2015 года, если в отношении какой-либо из Сторон к этой дате </w:t>
      </w:r>
      <w:r>
        <w:rPr>
          <w:rFonts w:ascii="Times New Roman"/>
          <w:b w:val="false"/>
          <w:i w:val="false"/>
          <w:color w:val="000000"/>
          <w:sz w:val="28"/>
        </w:rPr>
        <w:t>статья 2</w:t>
      </w:r>
      <w:r>
        <w:rPr>
          <w:rFonts w:ascii="Times New Roman"/>
          <w:b w:val="false"/>
          <w:i w:val="false"/>
          <w:color w:val="000000"/>
          <w:sz w:val="28"/>
        </w:rPr>
        <w:t xml:space="preserve"> не вступит в силу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настоящей статьи.</w:t>
      </w:r>
      <w:r>
        <w:br/>
      </w:r>
      <w:r>
        <w:rPr>
          <w:rFonts w:ascii="Times New Roman"/>
          <w:b w:val="false"/>
          <w:i w:val="false"/>
          <w:color w:val="000000"/>
          <w:sz w:val="28"/>
        </w:rPr>
        <w:t>
 </w:t>
      </w:r>
    </w:p>
    <w:bookmarkEnd w:id="21"/>
    <w:bookmarkStart w:name="z134" w:id="22"/>
    <w:p>
      <w:pPr>
        <w:spacing w:after="0"/>
        <w:ind w:left="0"/>
        <w:jc w:val="left"/>
      </w:pPr>
      <w:r>
        <w:rPr>
          <w:rFonts w:ascii="Times New Roman"/>
          <w:b/>
          <w:i w:val="false"/>
          <w:color w:val="000000"/>
        </w:rPr>
        <w:t xml:space="preserve"> 
Статья 4</w:t>
      </w:r>
    </w:p>
    <w:bookmarkEnd w:id="22"/>
    <w:bookmarkStart w:name="z135" w:id="23"/>
    <w:p>
      <w:pPr>
        <w:spacing w:after="0"/>
        <w:ind w:left="0"/>
        <w:jc w:val="both"/>
      </w:pPr>
      <w:r>
        <w:rPr>
          <w:rFonts w:ascii="Times New Roman"/>
          <w:b w:val="false"/>
          <w:i w:val="false"/>
          <w:color w:val="000000"/>
          <w:sz w:val="28"/>
        </w:rPr>
        <w:t>
      Применение ЗНКИС к Финансовым организациям Республики Казахстан</w:t>
      </w:r>
      <w:r>
        <w:br/>
      </w:r>
      <w:r>
        <w:rPr>
          <w:rFonts w:ascii="Times New Roman"/>
          <w:b w:val="false"/>
          <w:i w:val="false"/>
          <w:color w:val="000000"/>
          <w:sz w:val="28"/>
        </w:rPr>
        <w:t>
      1. 
</w:t>
      </w:r>
      <w:r>
        <w:rPr>
          <w:rFonts w:ascii="Times New Roman"/>
          <w:b w:val="false"/>
          <w:i w:val="false"/>
          <w:color w:val="000000"/>
          <w:sz w:val="28"/>
        </w:rPr>
        <w:t>
Условия для Подотчетных финансовых организаций Республики Казахстан. Каждая Подотчетная финансовая организация Республики Казахстан будет рассматриваться как соблюдающая требования раздела 1471 Налогового кодекса США и не подпадающая под требования по удержанию налогов, предусмотренные разделом 1471 Налогового кодекса США, если Республика Казахстан соблюдает свои обязательства, предусмотренные статьями 2 и 3 настоящего Соглашения в отношении такой Подотчетной финансовой организации Республики Казахстан, и Подотчетная финансовая организации Республики Казахстан:</w:t>
      </w:r>
      <w:r>
        <w:br/>
      </w:r>
      <w:r>
        <w:rPr>
          <w:rFonts w:ascii="Times New Roman"/>
          <w:b w:val="false"/>
          <w:i w:val="false"/>
          <w:color w:val="000000"/>
          <w:sz w:val="28"/>
        </w:rPr>
        <w:t>
</w:t>
      </w:r>
      <w:r>
        <w:rPr>
          <w:rFonts w:ascii="Times New Roman"/>
          <w:b w:val="false"/>
          <w:i w:val="false"/>
          <w:color w:val="000000"/>
          <w:sz w:val="28"/>
        </w:rPr>
        <w:t>
      (a) определяет Подотчетные счета США и ежегодно передает Компетентному органу Республики Казахстан информацию, которая должна быть передана в соответствии с подпунктом 2(a)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 в сроки и порядке, установленные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(b) ежегодно сообщает Компетентному органу Республики Казахстан наименование каждой Неучаствующей финансовой организации, которой он произвел платежи в течение 2015 и 2016 годов и общую сумму таких платежей;</w:t>
      </w:r>
      <w:r>
        <w:br/>
      </w:r>
      <w:r>
        <w:rPr>
          <w:rFonts w:ascii="Times New Roman"/>
          <w:b w:val="false"/>
          <w:i w:val="false"/>
          <w:color w:val="000000"/>
          <w:sz w:val="28"/>
        </w:rPr>
        <w:t>
</w:t>
      </w:r>
      <w:r>
        <w:rPr>
          <w:rFonts w:ascii="Times New Roman"/>
          <w:b w:val="false"/>
          <w:i w:val="false"/>
          <w:color w:val="000000"/>
          <w:sz w:val="28"/>
        </w:rPr>
        <w:t>
      (c) соблюдает регистрационные требования, указанные на регистрационном веб-сайте ЗНКИС Налоговой службы США;</w:t>
      </w:r>
      <w:r>
        <w:br/>
      </w:r>
      <w:r>
        <w:rPr>
          <w:rFonts w:ascii="Times New Roman"/>
          <w:b w:val="false"/>
          <w:i w:val="false"/>
          <w:color w:val="000000"/>
          <w:sz w:val="28"/>
        </w:rPr>
        <w:t>
</w:t>
      </w:r>
      <w:r>
        <w:rPr>
          <w:rFonts w:ascii="Times New Roman"/>
          <w:b w:val="false"/>
          <w:i w:val="false"/>
          <w:color w:val="000000"/>
          <w:sz w:val="28"/>
        </w:rPr>
        <w:t>
      (d) если Подотчетная финансовая организация Республики Казахстан выступает в качестве (i) квалифицированного посредника (для целей раздела 1441 Налогового кодекса США), который принял на себя основную обязанность по удержанию налогов в соответствии с главой 3 подраздела А Налогового кодекса США, (ii) является иностранным товариществом, выступающим в качестве осуществляющего удержание налогов иностранного товарищества (для целей разделов 1441 и 1471 Налогового кодекса США), или (iii) является иностранным трастом, выступающим в качестве осуществляющего удержание налогов (для целей разделов 1441 и 1471 Налогового кодекса США), она удерживает 30 процентов из Платежа, подлежащего удержанию налога у американского источника выплаты для любой Неучаствующей финансовой организации; и</w:t>
      </w:r>
      <w:r>
        <w:br/>
      </w:r>
      <w:r>
        <w:rPr>
          <w:rFonts w:ascii="Times New Roman"/>
          <w:b w:val="false"/>
          <w:i w:val="false"/>
          <w:color w:val="000000"/>
          <w:sz w:val="28"/>
        </w:rPr>
        <w:t>
</w:t>
      </w:r>
      <w:r>
        <w:rPr>
          <w:rFonts w:ascii="Times New Roman"/>
          <w:b w:val="false"/>
          <w:i w:val="false"/>
          <w:color w:val="000000"/>
          <w:sz w:val="28"/>
        </w:rPr>
        <w:t>
      (e) в случае Подотчетной финансовой организации Республики Казахстан, не указанной в подпункте 1(d) настоящей статьи, которая производит Платеж, подлежащий удержанию налога у американского источника выплаты или выступает в качестве посредника по Платежу, подлежащему удержанию налога у американского источника выплаты для любой Неучаствующей финансовой организации, Подотчетная финансовая организация Республики Казахстан предоставляет непосредственному плательщику такого Платежа, подлежащего удержанию налога у американского источника выплаты, информацию, требуемую для удержания налога и предоставления отчетности по этому платежу.</w:t>
      </w:r>
      <w:r>
        <w:br/>
      </w:r>
      <w:r>
        <w:rPr>
          <w:rFonts w:ascii="Times New Roman"/>
          <w:b w:val="false"/>
          <w:i w:val="false"/>
          <w:color w:val="000000"/>
          <w:sz w:val="28"/>
        </w:rPr>
        <w:t>
</w:t>
      </w:r>
      <w:r>
        <w:rPr>
          <w:rFonts w:ascii="Times New Roman"/>
          <w:b w:val="false"/>
          <w:i w:val="false"/>
          <w:color w:val="000000"/>
          <w:sz w:val="28"/>
        </w:rPr>
        <w:t>
      Несмотря на вышеуказанное, Подотчетная финансовая организация Республики Казахстан, в отношении которой условия настоящего пункта 1 не соблюдаются, не подпадает под удержание налогов в соответствии с разделом 1471 Налогового кодекса США, если Налоговая служба США не рассматривает данную Подотчетную финансовую организацию Республики Казахстан как Неучаствующую финансовую организацию в соответствии с подпунктом 2(b)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2. 
</w:t>
      </w:r>
      <w:r>
        <w:rPr>
          <w:rFonts w:ascii="Times New Roman"/>
          <w:b w:val="false"/>
          <w:i w:val="false"/>
          <w:color w:val="000000"/>
          <w:sz w:val="28"/>
        </w:rPr>
        <w:t>
Приостановка действия правил по Неподотчетным счетам. Соединенные Штаты не требуют от Подотчетной финансовой организации Республики Казахстан удерживать налог в соответствии с положениями раздела 1471 или 1472 Налогового кодекса США по счету, принадлежащему неподотчетному владельцу счета (согласно определению в разделе 1471(d)(6) Налогового кодекса США), или закрывать такой счет, если Компетентный орган США получает информацию по этому счету, указанную в подпункте 2(a)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 в соответствии с положениями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в отношении такого счета.</w:t>
      </w:r>
      <w:r>
        <w:br/>
      </w:r>
      <w:r>
        <w:rPr>
          <w:rFonts w:ascii="Times New Roman"/>
          <w:b w:val="false"/>
          <w:i w:val="false"/>
          <w:color w:val="000000"/>
          <w:sz w:val="28"/>
        </w:rPr>
        <w:t>
      3. 
</w:t>
      </w:r>
      <w:r>
        <w:rPr>
          <w:rFonts w:ascii="Times New Roman"/>
          <w:b w:val="false"/>
          <w:i w:val="false"/>
          <w:color w:val="000000"/>
          <w:sz w:val="28"/>
        </w:rPr>
        <w:t>
Особые условия по пенсионным программам Республики Казахстан. Соединенные Штаты рассматривают в качестве признанных соблюдающими требования ЗНКИС иностранные финансовые организации или выгодоприобретателей, освобожденных от принудительного удержания налога, в зависимости от конкретного случая, в целях разделов 1471 и 1472 Налогового кодекса США, пенсионные программы Республики Казахстан, описанные в Приложении II. С этой целью пенсионные программы Республики Казахстан включают организации, созданные или находящиеся в стране и регулируемые Республикой Казахстан, или предварительно установленные договорные или юридические правоотношения, предназначенные для предоставления пенсий или выходных пособий или получения прибыли от предоставления таких льгот в соответствии с законодательством Республики Казахстан, в которых регулируются взносы, выплаты, отчетность, финансовая поддержка, и налогообложение.</w:t>
      </w:r>
      <w:r>
        <w:br/>
      </w:r>
      <w:r>
        <w:rPr>
          <w:rFonts w:ascii="Times New Roman"/>
          <w:b w:val="false"/>
          <w:i w:val="false"/>
          <w:color w:val="000000"/>
          <w:sz w:val="28"/>
        </w:rPr>
        <w:t>
      4. 
</w:t>
      </w:r>
      <w:r>
        <w:rPr>
          <w:rFonts w:ascii="Times New Roman"/>
          <w:b w:val="false"/>
          <w:i w:val="false"/>
          <w:color w:val="000000"/>
          <w:sz w:val="28"/>
        </w:rPr>
        <w:t>
Определение и условия для иностранных финансовых организаций, признанных соблюдающими требования ЗНКИС, или выгодоприобретателей, освобожденных от принудительного удержания налога.</w:t>
      </w:r>
      <w:r>
        <w:br/>
      </w:r>
      <w:r>
        <w:rPr>
          <w:rFonts w:ascii="Times New Roman"/>
          <w:b w:val="false"/>
          <w:i w:val="false"/>
          <w:color w:val="000000"/>
          <w:sz w:val="28"/>
        </w:rPr>
        <w:t>
</w:t>
      </w:r>
      <w:r>
        <w:rPr>
          <w:rFonts w:ascii="Times New Roman"/>
          <w:b w:val="false"/>
          <w:i w:val="false"/>
          <w:color w:val="000000"/>
          <w:sz w:val="28"/>
        </w:rPr>
        <w:t>
      Соединенные Штаты рассматривают каждую неподотчетную финансовую организацию Республики Казахстан как иностранную финансовую организацию, признанную соблюдающей требования ЗНКИС, или как выгодоприобретателя, освобожденного от принудительного удержания налога, в зависимости от конкретного случая, для целей раздела 1471 Налогового кодекса США.</w:t>
      </w:r>
      <w:r>
        <w:br/>
      </w:r>
      <w:r>
        <w:rPr>
          <w:rFonts w:ascii="Times New Roman"/>
          <w:b w:val="false"/>
          <w:i w:val="false"/>
          <w:color w:val="000000"/>
          <w:sz w:val="28"/>
        </w:rPr>
        <w:t>
      5. 
</w:t>
      </w:r>
      <w:r>
        <w:rPr>
          <w:rFonts w:ascii="Times New Roman"/>
          <w:b w:val="false"/>
          <w:i w:val="false"/>
          <w:color w:val="000000"/>
          <w:sz w:val="28"/>
        </w:rPr>
        <w:t>
Специальные правила относительно Связанных организаций и филиалов, являющихся Неучаствующими финансовыми организациями. Если финансовая организация Республики Казахстан, которая по иным основаниям соответствует требованиям, описанным в пункте 1 данной статьи, или описанным в пункте 3 или 4 данной статьи, имеет Связанную организацию или филиал, действующие в рамках юрисдикции, препятствующей выполнению такой Связанной организацией или филиалом требований для участвующей иностранной финансовой организации или финансовой организации, признанной соблюдающей требования ЗНКИС, для целей раздела 1471 Налогового кодекса США, либо имеет Связанную организацию или филиал, которые признаются Неучаствующей финансовой организацией, исключительно потому что утратили силу временно действующие правила для ограниченных иностранных финансовых организаций и ограниченных филиалов на основании соответствующих правил Министерства финансов США, данная финансовая организация Республики Казахстан продолжает соответствовать условиям настоящего Соглашения и продолжает рассматриваться в качестве финансовой организации, признанной соблюдающей требования ЗНКИС, или выгодоприобретателя, освобожденного от принудительного удержания налога, в зависимости от конкретного случая, для целей раздела 1471 Налогового кодекса США, при условии, что:</w:t>
      </w:r>
      <w:r>
        <w:br/>
      </w:r>
      <w:r>
        <w:rPr>
          <w:rFonts w:ascii="Times New Roman"/>
          <w:b w:val="false"/>
          <w:i w:val="false"/>
          <w:color w:val="000000"/>
          <w:sz w:val="28"/>
        </w:rPr>
        <w:t>
</w:t>
      </w:r>
      <w:r>
        <w:rPr>
          <w:rFonts w:ascii="Times New Roman"/>
          <w:b w:val="false"/>
          <w:i w:val="false"/>
          <w:color w:val="000000"/>
          <w:sz w:val="28"/>
        </w:rPr>
        <w:t>
      (a) Финансовая организация Республики Казахстан рассматривает каждую подобную Связанную организацию или филиал в качестве отдельной Неучаствующей финансовой организации, для целей соблюдения всех требований по отчетности и налоговым удержаниям в соответствии с настоящим Соглашением, и каждая Связанная организация или филиал определяет себя во взаимоотношениях с агентами по удержанию налогов в качестве Неучаствующей финансовой организации;</w:t>
      </w:r>
      <w:r>
        <w:br/>
      </w:r>
      <w:r>
        <w:rPr>
          <w:rFonts w:ascii="Times New Roman"/>
          <w:b w:val="false"/>
          <w:i w:val="false"/>
          <w:color w:val="000000"/>
          <w:sz w:val="28"/>
        </w:rPr>
        <w:t>
</w:t>
      </w:r>
      <w:r>
        <w:rPr>
          <w:rFonts w:ascii="Times New Roman"/>
          <w:b w:val="false"/>
          <w:i w:val="false"/>
          <w:color w:val="000000"/>
          <w:sz w:val="28"/>
        </w:rPr>
        <w:t>
      (b) каждая такая Связанная организация или филиал определяет свои счета в Соединенных Штатах и предоставляет информацию в отношении данных счетов в соответствии с требованиями раздела 1471 Налогового кодекса США, в той степени, в какой это разрешено соответствующим законодательством, относящимся к Связанной организации или филиалу, и</w:t>
      </w:r>
      <w:r>
        <w:br/>
      </w:r>
      <w:r>
        <w:rPr>
          <w:rFonts w:ascii="Times New Roman"/>
          <w:b w:val="false"/>
          <w:i w:val="false"/>
          <w:color w:val="000000"/>
          <w:sz w:val="28"/>
        </w:rPr>
        <w:t>
</w:t>
      </w:r>
      <w:r>
        <w:rPr>
          <w:rFonts w:ascii="Times New Roman"/>
          <w:b w:val="false"/>
          <w:i w:val="false"/>
          <w:color w:val="000000"/>
          <w:sz w:val="28"/>
        </w:rPr>
        <w:t>
      (c) такая Связанная организация или филиал специально не занимаются счетами в Соединенных Штатах, принадлежащими лицам, не являющимся резидентами юрисдикции, где расположена данная Связанная организация или филиал, или счетами, принадлежащими Неучаствующей финансовой организации, которые не образованы в юрисдикции, где расположены такая Связанная организация или филиал, и такая Связанная организация или филиал не используются Финансовой организацией Республики Казахстан или иной Связанной организацией с целью уклонения от обязательства по настоящему Соглашению или в соответствии с положениями раздела 1471 Налогового кодекса США, в зависимости от конкретного случая.</w:t>
      </w:r>
      <w:r>
        <w:br/>
      </w:r>
      <w:r>
        <w:rPr>
          <w:rFonts w:ascii="Times New Roman"/>
          <w:b w:val="false"/>
          <w:i w:val="false"/>
          <w:color w:val="000000"/>
          <w:sz w:val="28"/>
        </w:rPr>
        <w:t>
      6. 
</w:t>
      </w:r>
      <w:r>
        <w:rPr>
          <w:rFonts w:ascii="Times New Roman"/>
          <w:b w:val="false"/>
          <w:i w:val="false"/>
          <w:color w:val="000000"/>
          <w:sz w:val="28"/>
        </w:rPr>
        <w:t>
Координация сроков. Несмотря на положения пунктов 3 и 5 статьи 3 настоящего Соглашения:</w:t>
      </w:r>
      <w:r>
        <w:br/>
      </w:r>
      <w:r>
        <w:rPr>
          <w:rFonts w:ascii="Times New Roman"/>
          <w:b w:val="false"/>
          <w:i w:val="false"/>
          <w:color w:val="000000"/>
          <w:sz w:val="28"/>
        </w:rPr>
        <w:t>
</w:t>
      </w:r>
      <w:r>
        <w:rPr>
          <w:rFonts w:ascii="Times New Roman"/>
          <w:b w:val="false"/>
          <w:i w:val="false"/>
          <w:color w:val="000000"/>
          <w:sz w:val="28"/>
        </w:rPr>
        <w:t>
      (a) Республика Казахстан не обязана получать и обмениваться информацией в отношении календарного года, предшествующего календарному году, в отношении которого предоставление участвующим иностранным финансовым организациям аналогичной информации в Налоговую службу требуется в соответствии с соответствующими правилами Министерства финансов Соединенных Штатов;</w:t>
      </w:r>
      <w:r>
        <w:br/>
      </w:r>
      <w:r>
        <w:rPr>
          <w:rFonts w:ascii="Times New Roman"/>
          <w:b w:val="false"/>
          <w:i w:val="false"/>
          <w:color w:val="000000"/>
          <w:sz w:val="28"/>
        </w:rPr>
        <w:t>
</w:t>
      </w:r>
      <w:r>
        <w:rPr>
          <w:rFonts w:ascii="Times New Roman"/>
          <w:b w:val="false"/>
          <w:i w:val="false"/>
          <w:color w:val="000000"/>
          <w:sz w:val="28"/>
        </w:rPr>
        <w:t>
      (b) Республика Казахстан не обязана начинать обмен информацией до даты, к которой участвующая иностранная финансовая организация должна представить аналогичную информацию в Налоговую службу Соединенных Штатов согласно соответствующим правилам Министерства финансов Соединенных Штатов;</w:t>
      </w:r>
      <w:r>
        <w:br/>
      </w:r>
      <w:r>
        <w:rPr>
          <w:rFonts w:ascii="Times New Roman"/>
          <w:b w:val="false"/>
          <w:i w:val="false"/>
          <w:color w:val="000000"/>
          <w:sz w:val="28"/>
        </w:rPr>
        <w:t>
</w:t>
      </w:r>
      <w:r>
        <w:rPr>
          <w:rFonts w:ascii="Times New Roman"/>
          <w:b w:val="false"/>
          <w:i w:val="false"/>
          <w:color w:val="000000"/>
          <w:sz w:val="28"/>
        </w:rPr>
        <w:t>
      (c) Соединенные Штаты не обязаны получать и обмениваться информацией в отношении календарного года, предшествующего первому календарному году, по которому Республика Казахстан должна получить и обменяться информацией; и</w:t>
      </w:r>
      <w:r>
        <w:br/>
      </w:r>
      <w:r>
        <w:rPr>
          <w:rFonts w:ascii="Times New Roman"/>
          <w:b w:val="false"/>
          <w:i w:val="false"/>
          <w:color w:val="000000"/>
          <w:sz w:val="28"/>
        </w:rPr>
        <w:t>
</w:t>
      </w:r>
      <w:r>
        <w:rPr>
          <w:rFonts w:ascii="Times New Roman"/>
          <w:b w:val="false"/>
          <w:i w:val="false"/>
          <w:color w:val="000000"/>
          <w:sz w:val="28"/>
        </w:rPr>
        <w:t>
      (d) Соединенные Штаты не обязаны начинать обмен информацией до даты, к которой Республика Казахстан должна начать обмен информацией.</w:t>
      </w:r>
      <w:r>
        <w:br/>
      </w:r>
      <w:r>
        <w:rPr>
          <w:rFonts w:ascii="Times New Roman"/>
          <w:b w:val="false"/>
          <w:i w:val="false"/>
          <w:color w:val="000000"/>
          <w:sz w:val="28"/>
        </w:rPr>
        <w:t>
      7. 
</w:t>
      </w:r>
      <w:r>
        <w:rPr>
          <w:rFonts w:ascii="Times New Roman"/>
          <w:b w:val="false"/>
          <w:i w:val="false"/>
          <w:color w:val="000000"/>
          <w:sz w:val="28"/>
        </w:rPr>
        <w:t>
Координация определений с Правилами Министерства финансов Соединенных Штатов. Несмотря на </w:t>
      </w:r>
      <w:r>
        <w:rPr>
          <w:rFonts w:ascii="Times New Roman"/>
          <w:b w:val="false"/>
          <w:i w:val="false"/>
          <w:color w:val="000000"/>
          <w:sz w:val="28"/>
        </w:rPr>
        <w:t>статью 1</w:t>
      </w:r>
      <w:r>
        <w:rPr>
          <w:rFonts w:ascii="Times New Roman"/>
          <w:b w:val="false"/>
          <w:i w:val="false"/>
          <w:color w:val="000000"/>
          <w:sz w:val="28"/>
        </w:rPr>
        <w:t xml:space="preserve"> настоящего Соглашения и определения, представленные в приложениях к настоящему Соглашению, при реализации настоящего Соглашения, Республика Казахстан может использовать и может разрешать использование Финансовой организацией Республики Казахстан определения, представленного в соответствующих Правилах Министерства финансов Соединенных Штатов, вместо соответствующего определения в настоящем Соглашении, при условии, что данное применение не отразится негативно на целях настоящего Соглашения.</w:t>
      </w:r>
      <w:r>
        <w:br/>
      </w:r>
      <w:r>
        <w:rPr>
          <w:rFonts w:ascii="Times New Roman"/>
          <w:b w:val="false"/>
          <w:i w:val="false"/>
          <w:color w:val="000000"/>
          <w:sz w:val="28"/>
        </w:rPr>
        <w:t>
 </w:t>
      </w:r>
    </w:p>
    <w:bookmarkEnd w:id="23"/>
    <w:bookmarkStart w:name="z157" w:id="24"/>
    <w:p>
      <w:pPr>
        <w:spacing w:after="0"/>
        <w:ind w:left="0"/>
        <w:jc w:val="left"/>
      </w:pPr>
      <w:r>
        <w:rPr>
          <w:rFonts w:ascii="Times New Roman"/>
          <w:b/>
          <w:i w:val="false"/>
          <w:color w:val="000000"/>
        </w:rPr>
        <w:t xml:space="preserve"> 
Статья 5</w:t>
      </w:r>
    </w:p>
    <w:bookmarkEnd w:id="24"/>
    <w:bookmarkStart w:name="z158" w:id="25"/>
    <w:p>
      <w:pPr>
        <w:spacing w:after="0"/>
        <w:ind w:left="0"/>
        <w:jc w:val="both"/>
      </w:pPr>
      <w:r>
        <w:rPr>
          <w:rFonts w:ascii="Times New Roman"/>
          <w:b w:val="false"/>
          <w:i w:val="false"/>
          <w:color w:val="000000"/>
          <w:sz w:val="28"/>
        </w:rPr>
        <w:t>
      Сотрудничество в соблюдении требований и принудительное исполнение</w:t>
      </w:r>
      <w:r>
        <w:br/>
      </w:r>
      <w:r>
        <w:rPr>
          <w:rFonts w:ascii="Times New Roman"/>
          <w:b w:val="false"/>
          <w:i w:val="false"/>
          <w:color w:val="000000"/>
          <w:sz w:val="28"/>
        </w:rPr>
        <w:t>
      1. 
</w:t>
      </w:r>
      <w:r>
        <w:rPr>
          <w:rFonts w:ascii="Times New Roman"/>
          <w:b w:val="false"/>
          <w:i w:val="false"/>
          <w:color w:val="000000"/>
          <w:sz w:val="28"/>
        </w:rPr>
        <w:t>
Незначительные и административные ошибки. Компетентный орган обязан уведомить Компетентный орган другой Стороны, в случае если первый упомянутый Компетентный орган имеет основания полагать, что административная ошибка или иная незначительная ошибка могла привести к недостоверному или неполному предоставлению информации либо повлекла иное нарушение положений настоящего Соглашения. Компетентный орган другой Стороны обязан применить положения местного законодательства (включая соответствующие санкции) для того чтобы получить достоверную и/или полную информацию либо устранить иные нарушения Соглашения.</w:t>
      </w:r>
      <w:r>
        <w:br/>
      </w:r>
      <w:r>
        <w:rPr>
          <w:rFonts w:ascii="Times New Roman"/>
          <w:b w:val="false"/>
          <w:i w:val="false"/>
          <w:color w:val="000000"/>
          <w:sz w:val="28"/>
        </w:rPr>
        <w:t>
      2. 
</w:t>
      </w:r>
      <w:r>
        <w:rPr>
          <w:rFonts w:ascii="Times New Roman"/>
          <w:b w:val="false"/>
          <w:i w:val="false"/>
          <w:color w:val="000000"/>
          <w:sz w:val="28"/>
        </w:rPr>
        <w:t>
Существенное несоблюдение обязательств.</w:t>
      </w:r>
      <w:r>
        <w:br/>
      </w:r>
      <w:r>
        <w:rPr>
          <w:rFonts w:ascii="Times New Roman"/>
          <w:b w:val="false"/>
          <w:i w:val="false"/>
          <w:color w:val="000000"/>
          <w:sz w:val="28"/>
        </w:rPr>
        <w:t>
</w:t>
      </w:r>
      <w:r>
        <w:rPr>
          <w:rFonts w:ascii="Times New Roman"/>
          <w:b w:val="false"/>
          <w:i w:val="false"/>
          <w:color w:val="000000"/>
          <w:sz w:val="28"/>
        </w:rPr>
        <w:t>
      a) Компетентный орган уведомляет Компетентный орган другой Стороны, когда первый вышеупомянутый Компетентный орган установил наличие существенного несоблюдения обязательств по настоящему Соглашению в отношении Подотчетной финансовой организации в другой юрисдикции. Компетентный орган другой Стороны должен применить свое внутригосударственное право (включая применимые штрафы) для устранения значительного несоблюдения обязательств, описанного в уведомлении.</w:t>
      </w:r>
      <w:r>
        <w:br/>
      </w:r>
      <w:r>
        <w:rPr>
          <w:rFonts w:ascii="Times New Roman"/>
          <w:b w:val="false"/>
          <w:i w:val="false"/>
          <w:color w:val="000000"/>
          <w:sz w:val="28"/>
        </w:rPr>
        <w:t>
</w:t>
      </w:r>
      <w:r>
        <w:rPr>
          <w:rFonts w:ascii="Times New Roman"/>
          <w:b w:val="false"/>
          <w:i w:val="false"/>
          <w:color w:val="000000"/>
          <w:sz w:val="28"/>
        </w:rPr>
        <w:t>
      b) Если, в случае Подотчетной финансовой организации Республики Казахстан, данные принудительные действия по обеспечению исполнения обязательств не приведут к устранению несоблюдения обязательств в течение 18 месяцев после первого направления уведомления о данном несоблюдении, Соединенные Штаты будут рассматривать Подотчетную финансовую организацию Республики Казахстан в качестве Неучаствующей финансовой организации, согласно данному подпункту 2(b).</w:t>
      </w:r>
      <w:r>
        <w:br/>
      </w:r>
      <w:r>
        <w:rPr>
          <w:rFonts w:ascii="Times New Roman"/>
          <w:b w:val="false"/>
          <w:i w:val="false"/>
          <w:color w:val="000000"/>
          <w:sz w:val="28"/>
        </w:rPr>
        <w:t>
      3. 
</w:t>
      </w:r>
      <w:r>
        <w:rPr>
          <w:rFonts w:ascii="Times New Roman"/>
          <w:b w:val="false"/>
          <w:i w:val="false"/>
          <w:color w:val="000000"/>
          <w:sz w:val="28"/>
        </w:rPr>
        <w:t>
Привлечение сторонних поставщиков услуг. Каждая Сторона вправе позволить Подотчетной финансовой организации использовать сторонних поставщиков услуг, для выполнения обязательств, налагаемых на них Стороной, в порядке, предусмотренном в настоящем Соглашении, но за выполнение этих обязательств продолжают отвечать Подотчетные финансовые организации.</w:t>
      </w:r>
      <w:r>
        <w:br/>
      </w:r>
      <w:r>
        <w:rPr>
          <w:rFonts w:ascii="Times New Roman"/>
          <w:b w:val="false"/>
          <w:i w:val="false"/>
          <w:color w:val="000000"/>
          <w:sz w:val="28"/>
        </w:rPr>
        <w:t>
      4. 
</w:t>
      </w:r>
      <w:r>
        <w:rPr>
          <w:rFonts w:ascii="Times New Roman"/>
          <w:b w:val="false"/>
          <w:i w:val="false"/>
          <w:color w:val="000000"/>
          <w:sz w:val="28"/>
        </w:rPr>
        <w:t>
Предотвращение уклонения от выполнения требований. Стороны должны принять необходимые меры, чтоб не допустить уклонения Финансовых организаций от выполнения требований по отчетности, предусмотренных в настоящем Соглашении.</w:t>
      </w:r>
      <w:r>
        <w:br/>
      </w:r>
      <w:r>
        <w:rPr>
          <w:rFonts w:ascii="Times New Roman"/>
          <w:b w:val="false"/>
          <w:i w:val="false"/>
          <w:color w:val="000000"/>
          <w:sz w:val="28"/>
        </w:rPr>
        <w:t>
 </w:t>
      </w:r>
    </w:p>
    <w:bookmarkEnd w:id="25"/>
    <w:bookmarkStart w:name="z165" w:id="26"/>
    <w:p>
      <w:pPr>
        <w:spacing w:after="0"/>
        <w:ind w:left="0"/>
        <w:jc w:val="left"/>
      </w:pPr>
      <w:r>
        <w:rPr>
          <w:rFonts w:ascii="Times New Roman"/>
          <w:b/>
          <w:i w:val="false"/>
          <w:color w:val="000000"/>
        </w:rPr>
        <w:t xml:space="preserve"> 
Статья 6</w:t>
      </w:r>
    </w:p>
    <w:bookmarkEnd w:id="26"/>
    <w:bookmarkStart w:name="z166" w:id="27"/>
    <w:p>
      <w:pPr>
        <w:spacing w:after="0"/>
        <w:ind w:left="0"/>
        <w:jc w:val="both"/>
      </w:pPr>
      <w:r>
        <w:rPr>
          <w:rFonts w:ascii="Times New Roman"/>
          <w:b w:val="false"/>
          <w:i w:val="false"/>
          <w:color w:val="000000"/>
          <w:sz w:val="28"/>
        </w:rPr>
        <w:t>
      Взаимные обязательства повышать эффективность обмена информацией и</w:t>
      </w:r>
      <w:r>
        <w:br/>
      </w:r>
      <w:r>
        <w:rPr>
          <w:rFonts w:ascii="Times New Roman"/>
          <w:b w:val="false"/>
          <w:i w:val="false"/>
          <w:color w:val="000000"/>
          <w:sz w:val="28"/>
        </w:rPr>
        <w:t>
</w:t>
      </w:r>
      <w:r>
        <w:rPr>
          <w:rFonts w:ascii="Times New Roman"/>
          <w:b w:val="false"/>
          <w:i w:val="false"/>
          <w:color w:val="000000"/>
          <w:sz w:val="28"/>
        </w:rPr>
        <w:t>
      прозрачность</w:t>
      </w:r>
    </w:p>
    <w:bookmarkEnd w:id="27"/>
    <w:bookmarkStart w:name="z168" w:id="28"/>
    <w:p>
      <w:pPr>
        <w:spacing w:after="0"/>
        <w:ind w:left="0"/>
        <w:jc w:val="both"/>
      </w:pPr>
      <w:r>
        <w:rPr>
          <w:rFonts w:ascii="Times New Roman"/>
          <w:b w:val="false"/>
          <w:i w:val="false"/>
          <w:color w:val="000000"/>
          <w:sz w:val="28"/>
        </w:rPr>
        <w:t>      1. 
Взаимность. Правительство Соединенных Штатов признает необходимость достижения эквивалентных уровней взаимного автоматического обмена информацией с Республикой Казахстан. Правительство Соединенных Штатов стремиться к дальнейшему повышению прозрачности и эффективности обмена информацией с Республикой Казахстан путем принятия правил и поддержки соответствующего законодательства для достижения эквивалентных уровней взаимного автоматического обмена информацией.</w:t>
      </w:r>
      <w:r>
        <w:br/>
      </w:r>
      <w:r>
        <w:rPr>
          <w:rFonts w:ascii="Times New Roman"/>
          <w:b w:val="false"/>
          <w:i w:val="false"/>
          <w:color w:val="000000"/>
          <w:sz w:val="28"/>
        </w:rPr>
        <w:t>
      2. 
</w:t>
      </w:r>
      <w:r>
        <w:rPr>
          <w:rFonts w:ascii="Times New Roman"/>
          <w:b w:val="false"/>
          <w:i w:val="false"/>
          <w:color w:val="000000"/>
          <w:sz w:val="28"/>
        </w:rPr>
        <w:t>
Условия по транзитным платежам и валовой выручке. Стороны обязуются сотрудничать между собой, а также с Партнерскими юрисдикциями с целью разработки практического эффективного альтернативного подхода к достижению целей в области политики по удержанию налога по иностранным транзитным платежам и валовой выручке, чтоб минимизировать издержки.</w:t>
      </w:r>
      <w:r>
        <w:br/>
      </w:r>
      <w:r>
        <w:rPr>
          <w:rFonts w:ascii="Times New Roman"/>
          <w:b w:val="false"/>
          <w:i w:val="false"/>
          <w:color w:val="000000"/>
          <w:sz w:val="28"/>
        </w:rPr>
        <w:t>
      3. 
</w:t>
      </w:r>
      <w:r>
        <w:rPr>
          <w:rFonts w:ascii="Times New Roman"/>
          <w:b w:val="false"/>
          <w:i w:val="false"/>
          <w:color w:val="000000"/>
          <w:sz w:val="28"/>
        </w:rPr>
        <w:t>
Разработка общей модели отчетности и обмена информацией. Стороны обязуются работать вместе с Партнерскими юрисдикциями и Организацией экономического сотрудничества и развития над адаптацией условий настоящего Соглашения к общей модели автоматического обмена информацией, включая разработку стандартов отчетности и комплексной проверки для финансовых организаций.</w:t>
      </w:r>
      <w:r>
        <w:br/>
      </w:r>
      <w:r>
        <w:rPr>
          <w:rFonts w:ascii="Times New Roman"/>
          <w:b w:val="false"/>
          <w:i w:val="false"/>
          <w:color w:val="000000"/>
          <w:sz w:val="28"/>
        </w:rPr>
        <w:t>
      4. 
</w:t>
      </w:r>
      <w:r>
        <w:rPr>
          <w:rFonts w:ascii="Times New Roman"/>
          <w:b w:val="false"/>
          <w:i w:val="false"/>
          <w:color w:val="000000"/>
          <w:sz w:val="28"/>
        </w:rPr>
        <w:t>
Документирование счетов, открытых по состоянию на 30 июня 2014 года. В отношении Подотчетных счетов, открытых Подотчетной финансовой организацией по состоянию на 30 июня 2014 года:</w:t>
      </w:r>
      <w:r>
        <w:br/>
      </w:r>
      <w:r>
        <w:rPr>
          <w:rFonts w:ascii="Times New Roman"/>
          <w:b w:val="false"/>
          <w:i w:val="false"/>
          <w:color w:val="000000"/>
          <w:sz w:val="28"/>
        </w:rPr>
        <w:t>
</w:t>
      </w:r>
      <w:r>
        <w:rPr>
          <w:rFonts w:ascii="Times New Roman"/>
          <w:b w:val="false"/>
          <w:i w:val="false"/>
          <w:color w:val="000000"/>
          <w:sz w:val="28"/>
        </w:rPr>
        <w:t>
      а) Соединенные Штаты обязуются установить к 1 января 2017 года для отчетности за 2017 год и последующие годы правила, требующие от Подотчетных финансовых организаций США получать и передавать информацию об ИИН Республики Казахстан каждого Владельца счета, которому принадлежит Подотчетный счет Республики Казахстан, согласно требованиям подпункта 2(b)(1)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 и</w:t>
      </w:r>
      <w:r>
        <w:br/>
      </w:r>
      <w:r>
        <w:rPr>
          <w:rFonts w:ascii="Times New Roman"/>
          <w:b w:val="false"/>
          <w:i w:val="false"/>
          <w:color w:val="000000"/>
          <w:sz w:val="28"/>
        </w:rPr>
        <w:t>
</w:t>
      </w:r>
      <w:r>
        <w:rPr>
          <w:rFonts w:ascii="Times New Roman"/>
          <w:b w:val="false"/>
          <w:i w:val="false"/>
          <w:color w:val="000000"/>
          <w:sz w:val="28"/>
        </w:rPr>
        <w:t>
      b) Республика Казахстан обязуется установить к 1 января 2017 года для отчетности за 2017 год и последующие годы правила, требующие от Подотчетных финансовых организаций Республики Казахстан получать информацию об американских ИНН каждого указанного лица США согласно требованиям подпункта 2(a)(1) статьи 2 настоящего Соглашения.</w:t>
      </w:r>
      <w:r>
        <w:br/>
      </w:r>
      <w:r>
        <w:rPr>
          <w:rFonts w:ascii="Times New Roman"/>
          <w:b w:val="false"/>
          <w:i w:val="false"/>
          <w:color w:val="000000"/>
          <w:sz w:val="28"/>
        </w:rPr>
        <w:t>
 </w:t>
      </w:r>
    </w:p>
    <w:bookmarkEnd w:id="28"/>
    <w:bookmarkStart w:name="z174" w:id="29"/>
    <w:p>
      <w:pPr>
        <w:spacing w:after="0"/>
        <w:ind w:left="0"/>
        <w:jc w:val="left"/>
      </w:pPr>
      <w:r>
        <w:rPr>
          <w:rFonts w:ascii="Times New Roman"/>
          <w:b/>
          <w:i w:val="false"/>
          <w:color w:val="000000"/>
        </w:rPr>
        <w:t xml:space="preserve"> 
Статья 7</w:t>
      </w:r>
    </w:p>
    <w:bookmarkEnd w:id="29"/>
    <w:bookmarkStart w:name="z175" w:id="30"/>
    <w:p>
      <w:pPr>
        <w:spacing w:after="0"/>
        <w:ind w:left="0"/>
        <w:jc w:val="both"/>
      </w:pPr>
      <w:r>
        <w:rPr>
          <w:rFonts w:ascii="Times New Roman"/>
          <w:b w:val="false"/>
          <w:i w:val="false"/>
          <w:color w:val="000000"/>
          <w:sz w:val="28"/>
        </w:rPr>
        <w:t>
      Соответствие в применении ЗНКИС к Партнерской юрисдикции</w:t>
      </w:r>
    </w:p>
    <w:bookmarkEnd w:id="30"/>
    <w:bookmarkStart w:name="z176" w:id="31"/>
    <w:p>
      <w:pPr>
        <w:spacing w:after="0"/>
        <w:ind w:left="0"/>
        <w:jc w:val="both"/>
      </w:pPr>
      <w:r>
        <w:rPr>
          <w:rFonts w:ascii="Times New Roman"/>
          <w:b w:val="false"/>
          <w:i w:val="false"/>
          <w:color w:val="000000"/>
          <w:sz w:val="28"/>
        </w:rPr>
        <w:t>      1. 
Республике Казахстан предоставляется льгота в виде использования более благоприятных условий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или приложением I к настоящему Соглашению, относящихся к применению ЗНКИС к Финансовым организациям Республики Казахстан, предоставляемым другой Партнерской юрисдикции, в соответствии с подписанным двусторонним соглашением, согласно которому Партнерская юрисдикция обязуется принять такие же обязательства, как и Республика Казахстан, описанные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на тех же условиях, как описывается в </w:t>
      </w:r>
      <w:r>
        <w:rPr>
          <w:rFonts w:ascii="Times New Roman"/>
          <w:b w:val="false"/>
          <w:i w:val="false"/>
          <w:color w:val="000000"/>
          <w:sz w:val="28"/>
        </w:rPr>
        <w:t>статьях 5</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2. 
</w:t>
      </w:r>
      <w:r>
        <w:rPr>
          <w:rFonts w:ascii="Times New Roman"/>
          <w:b w:val="false"/>
          <w:i w:val="false"/>
          <w:color w:val="000000"/>
          <w:sz w:val="28"/>
        </w:rPr>
        <w:t>
Соединенные Штаты уведомят Республику Казахстан о таких более благоприятных условиях, и такие благоприятные условия будут автоматически применены в соответствии с настоящим Соглашением, как если бы такие условия были указаны в настоящем Соглашении, и вступают в силу с даты вступления в силу соглашения о более благоприятных условиях, если только Республика Казахстан не отклонит его применение.</w:t>
      </w:r>
      <w:r>
        <w:br/>
      </w:r>
      <w:r>
        <w:rPr>
          <w:rFonts w:ascii="Times New Roman"/>
          <w:b w:val="false"/>
          <w:i w:val="false"/>
          <w:color w:val="000000"/>
          <w:sz w:val="28"/>
        </w:rPr>
        <w:t>
 </w:t>
      </w:r>
    </w:p>
    <w:bookmarkEnd w:id="31"/>
    <w:bookmarkStart w:name="z178" w:id="32"/>
    <w:p>
      <w:pPr>
        <w:spacing w:after="0"/>
        <w:ind w:left="0"/>
        <w:jc w:val="left"/>
      </w:pPr>
      <w:r>
        <w:rPr>
          <w:rFonts w:ascii="Times New Roman"/>
          <w:b/>
          <w:i w:val="false"/>
          <w:color w:val="000000"/>
        </w:rPr>
        <w:t xml:space="preserve"> 
Статья 8</w:t>
      </w:r>
    </w:p>
    <w:bookmarkEnd w:id="32"/>
    <w:bookmarkStart w:name="z179" w:id="33"/>
    <w:p>
      <w:pPr>
        <w:spacing w:after="0"/>
        <w:ind w:left="0"/>
        <w:jc w:val="both"/>
      </w:pPr>
      <w:r>
        <w:rPr>
          <w:rFonts w:ascii="Times New Roman"/>
          <w:b w:val="false"/>
          <w:i w:val="false"/>
          <w:color w:val="000000"/>
          <w:sz w:val="28"/>
        </w:rPr>
        <w:t>
      Консультации и поправки</w:t>
      </w:r>
    </w:p>
    <w:bookmarkEnd w:id="33"/>
    <w:bookmarkStart w:name="z180" w:id="34"/>
    <w:p>
      <w:pPr>
        <w:spacing w:after="0"/>
        <w:ind w:left="0"/>
        <w:jc w:val="both"/>
      </w:pPr>
      <w:r>
        <w:rPr>
          <w:rFonts w:ascii="Times New Roman"/>
          <w:b w:val="false"/>
          <w:i w:val="false"/>
          <w:color w:val="000000"/>
          <w:sz w:val="28"/>
        </w:rPr>
        <w:t>      1. 
При возникновении трудностей в реализации настоящего Соглашения, любая Сторона может потребовать проведения консультации для разработки соответствующих мер с целью обеспечения выполнения настоящего Соглашения.</w:t>
      </w:r>
      <w:r>
        <w:br/>
      </w:r>
      <w:r>
        <w:rPr>
          <w:rFonts w:ascii="Times New Roman"/>
          <w:b w:val="false"/>
          <w:i w:val="false"/>
          <w:color w:val="000000"/>
          <w:sz w:val="28"/>
        </w:rPr>
        <w:t>
      2. 
</w:t>
      </w:r>
      <w:r>
        <w:rPr>
          <w:rFonts w:ascii="Times New Roman"/>
          <w:b w:val="false"/>
          <w:i w:val="false"/>
          <w:color w:val="000000"/>
          <w:sz w:val="28"/>
        </w:rPr>
        <w:t>
Поправки в настоящее Соглашение могут быть внесены на основании письменного взаимного согласия Сторон. Если не предусмотрено иное, такие поправки вступают в силу посредством тех же процедур, которые указаны в </w:t>
      </w:r>
      <w:r>
        <w:rPr>
          <w:rFonts w:ascii="Times New Roman"/>
          <w:b w:val="false"/>
          <w:i w:val="false"/>
          <w:color w:val="000000"/>
          <w:sz w:val="28"/>
        </w:rPr>
        <w:t>пункте 1</w:t>
      </w:r>
      <w:r>
        <w:rPr>
          <w:rFonts w:ascii="Times New Roman"/>
          <w:b w:val="false"/>
          <w:i w:val="false"/>
          <w:color w:val="000000"/>
          <w:sz w:val="28"/>
        </w:rPr>
        <w:t xml:space="preserve"> статьи 10 настоящего Соглашения.</w:t>
      </w:r>
      <w:r>
        <w:br/>
      </w:r>
      <w:r>
        <w:rPr>
          <w:rFonts w:ascii="Times New Roman"/>
          <w:b w:val="false"/>
          <w:i w:val="false"/>
          <w:color w:val="000000"/>
          <w:sz w:val="28"/>
        </w:rPr>
        <w:t>
 </w:t>
      </w:r>
    </w:p>
    <w:bookmarkEnd w:id="34"/>
    <w:bookmarkStart w:name="z182" w:id="35"/>
    <w:p>
      <w:pPr>
        <w:spacing w:after="0"/>
        <w:ind w:left="0"/>
        <w:jc w:val="left"/>
      </w:pPr>
      <w:r>
        <w:rPr>
          <w:rFonts w:ascii="Times New Roman"/>
          <w:b/>
          <w:i w:val="false"/>
          <w:color w:val="000000"/>
        </w:rPr>
        <w:t xml:space="preserve"> 
Статья 9</w:t>
      </w:r>
    </w:p>
    <w:bookmarkEnd w:id="35"/>
    <w:bookmarkStart w:name="z183" w:id="36"/>
    <w:p>
      <w:pPr>
        <w:spacing w:after="0"/>
        <w:ind w:left="0"/>
        <w:jc w:val="both"/>
      </w:pPr>
      <w:r>
        <w:rPr>
          <w:rFonts w:ascii="Times New Roman"/>
          <w:b w:val="false"/>
          <w:i w:val="false"/>
          <w:color w:val="000000"/>
          <w:sz w:val="28"/>
        </w:rPr>
        <w:t>      Приложения</w:t>
      </w:r>
      <w:r>
        <w:br/>
      </w:r>
      <w:r>
        <w:rPr>
          <w:rFonts w:ascii="Times New Roman"/>
          <w:b w:val="false"/>
          <w:i w:val="false"/>
          <w:color w:val="000000"/>
          <w:sz w:val="28"/>
        </w:rPr>
        <w:t>
      Приложения являются неотъемлемой частью настоящего Соглашения.</w:t>
      </w:r>
    </w:p>
    <w:bookmarkEnd w:id="36"/>
    <w:bookmarkStart w:name="z184" w:id="37"/>
    <w:p>
      <w:pPr>
        <w:spacing w:after="0"/>
        <w:ind w:left="0"/>
        <w:jc w:val="left"/>
      </w:pPr>
      <w:r>
        <w:rPr>
          <w:rFonts w:ascii="Times New Roman"/>
          <w:b/>
          <w:i w:val="false"/>
          <w:color w:val="000000"/>
        </w:rPr>
        <w:t xml:space="preserve"> 
Статья 10</w:t>
      </w:r>
    </w:p>
    <w:bookmarkEnd w:id="37"/>
    <w:bookmarkStart w:name="z185" w:id="38"/>
    <w:p>
      <w:pPr>
        <w:spacing w:after="0"/>
        <w:ind w:left="0"/>
        <w:jc w:val="both"/>
      </w:pPr>
      <w:r>
        <w:rPr>
          <w:rFonts w:ascii="Times New Roman"/>
          <w:b w:val="false"/>
          <w:i w:val="false"/>
          <w:color w:val="000000"/>
          <w:sz w:val="28"/>
        </w:rPr>
        <w:t>
Срок действия Соглашения</w:t>
      </w:r>
    </w:p>
    <w:bookmarkEnd w:id="38"/>
    <w:bookmarkStart w:name="z186" w:id="39"/>
    <w:p>
      <w:pPr>
        <w:spacing w:after="0"/>
        <w:ind w:left="0"/>
        <w:jc w:val="both"/>
      </w:pPr>
      <w:r>
        <w:rPr>
          <w:rFonts w:ascii="Times New Roman"/>
          <w:b w:val="false"/>
          <w:i w:val="false"/>
          <w:color w:val="000000"/>
          <w:sz w:val="28"/>
        </w:rPr>
        <w:t>      1. 
Настоящее Соглашение вступает в силу с даты получения письменного уведомления по дипломатическим каналам Соединенными Штатами Америки о выполнении Республикой Казахстан внутригосударственных процедур, необходимых для вступления в силу настоящего Соглашения.</w:t>
      </w:r>
      <w:r>
        <w:br/>
      </w:r>
      <w:r>
        <w:rPr>
          <w:rFonts w:ascii="Times New Roman"/>
          <w:b w:val="false"/>
          <w:i w:val="false"/>
          <w:color w:val="000000"/>
          <w:sz w:val="28"/>
        </w:rPr>
        <w:t>
      2. 
</w:t>
      </w:r>
      <w:r>
        <w:rPr>
          <w:rFonts w:ascii="Times New Roman"/>
          <w:b w:val="false"/>
          <w:i w:val="false"/>
          <w:color w:val="000000"/>
          <w:sz w:val="28"/>
        </w:rPr>
        <w:t>
Любая из Сторон может прекратить действие настоящего Соглашения путем направления по дипломатическим каналам письменного уведомления другой Стороне и соответственно прекращает свое действие с первого дня месяца, следующего за окончанием периода продолжительностью 12 месяцев после даты получения соответствующего уведомления о прекращении действия настоящего Соглашения.</w:t>
      </w:r>
      <w:r>
        <w:br/>
      </w:r>
      <w:r>
        <w:rPr>
          <w:rFonts w:ascii="Times New Roman"/>
          <w:b w:val="false"/>
          <w:i w:val="false"/>
          <w:color w:val="000000"/>
          <w:sz w:val="28"/>
        </w:rPr>
        <w:t>
      3. 
</w:t>
      </w:r>
      <w:r>
        <w:rPr>
          <w:rFonts w:ascii="Times New Roman"/>
          <w:b w:val="false"/>
          <w:i w:val="false"/>
          <w:color w:val="000000"/>
          <w:sz w:val="28"/>
        </w:rPr>
        <w:t>
Стороны должны до 31 декабря 2016 года провести консультации, в духе доброй воли, о внесении в настоящее Соглашение необходимых изменений, с целью отражения прогресса в исполнении обязательств, указанных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В подтверждение вышеизложенного, нижеподписавшиеся, должным образом уполномоченные своими правительствами, подписали настоящее Соглашение.</w:t>
      </w:r>
      <w:r>
        <w:br/>
      </w:r>
      <w:r>
        <w:rPr>
          <w:rFonts w:ascii="Times New Roman"/>
          <w:b w:val="false"/>
          <w:i w:val="false"/>
          <w:color w:val="000000"/>
          <w:sz w:val="28"/>
        </w:rPr>
        <w:t>
</w:t>
      </w:r>
      <w:r>
        <w:rPr>
          <w:rFonts w:ascii="Times New Roman"/>
          <w:b w:val="false"/>
          <w:i w:val="false"/>
          <w:color w:val="000000"/>
          <w:sz w:val="28"/>
        </w:rPr>
        <w:t>
      Совершено в городе _______ «_» _______ 201 ___ года в двух экземплярах, 
</w:t>
      </w:r>
      <w:r>
        <w:rPr>
          <w:rFonts w:ascii="Times New Roman"/>
          <w:b w:val="false"/>
          <w:i w:val="false"/>
          <w:color w:val="000000"/>
          <w:sz w:val="28"/>
        </w:rPr>
        <w:t>
каждый на казахском, английском и русском языках, причем все тексты имеют одинаковую силу. </w:t>
      </w:r>
    </w:p>
    <w:bookmarkEnd w:id="39"/>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bookmarkStart w:name="z192" w:id="40"/>
          <w:p>
            <w:pPr>
              <w:spacing w:after="20"/>
              <w:ind w:left="20"/>
              <w:jc w:val="both"/>
            </w:pPr>
            <w:r>
              <w:rPr>
                <w:rFonts w:ascii="Times New Roman"/>
                <w:b w:val="false"/>
                <w:i w:val="false"/>
                <w:color w:val="000000"/>
                <w:sz w:val="20"/>
              </w:rPr>
              <w:t>
</w:t>
            </w:r>
            <w:r>
              <w:rPr>
                <w:rFonts w:ascii="Times New Roman"/>
                <w:b w:val="false"/>
                <w:i/>
                <w:color w:val="000000"/>
                <w:sz w:val="20"/>
              </w:rPr>
              <w:t>ОТ ИМЕНИ ПРАВИТЕЛЬСТВА</w:t>
            </w:r>
            <w:r>
              <w:br/>
            </w:r>
            <w:r>
              <w:rPr>
                <w:rFonts w:ascii="Times New Roman"/>
                <w:b w:val="false"/>
                <w:i w:val="false"/>
                <w:color w:val="000000"/>
                <w:sz w:val="20"/>
              </w:rPr>
              <w:t>
</w:t>
            </w:r>
            <w:r>
              <w:rPr>
                <w:rFonts w:ascii="Times New Roman"/>
                <w:b w:val="false"/>
                <w:i/>
                <w:color w:val="000000"/>
                <w:sz w:val="20"/>
              </w:rPr>
              <w:t>РЕСПУБЛИКИ КАЗАХСТАН:</w:t>
            </w:r>
          </w:p>
          <w:bookmarkEnd w:id="40"/>
        </w:tc>
        <w:tc>
          <w:tcPr>
            <w:tcW w:w="5867" w:type="dxa"/>
            <w:tcBorders/>
            <w:tcMar>
              <w:top w:w="15" w:type="dxa"/>
              <w:left w:w="15" w:type="dxa"/>
              <w:bottom w:w="15" w:type="dxa"/>
              <w:right w:w="15" w:type="dxa"/>
            </w:tcMar>
            <w:vAlign w:val="center"/>
          </w:tcPr>
          <w:bookmarkStart w:name="z193" w:id="41"/>
          <w:p>
            <w:pPr>
              <w:spacing w:after="20"/>
              <w:ind w:left="20"/>
              <w:jc w:val="both"/>
            </w:pPr>
            <w:r>
              <w:rPr>
                <w:rFonts w:ascii="Times New Roman"/>
                <w:b w:val="false"/>
                <w:i w:val="false"/>
                <w:color w:val="000000"/>
                <w:sz w:val="20"/>
              </w:rPr>
              <w:t>
</w:t>
            </w:r>
            <w:r>
              <w:rPr>
                <w:rFonts w:ascii="Times New Roman"/>
                <w:b w:val="false"/>
                <w:i/>
                <w:color w:val="000000"/>
                <w:sz w:val="20"/>
              </w:rPr>
              <w:t>ОТ ИМЕНИ ПРАВИТЕЛЬСТВА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СОЕДИНЕННЫХ ШТАТОВ</w:t>
            </w:r>
            <w:r>
              <w:br/>
            </w:r>
            <w:r>
              <w:rPr>
                <w:rFonts w:ascii="Times New Roman"/>
                <w:b w:val="false"/>
                <w:i w:val="false"/>
                <w:color w:val="000000"/>
                <w:sz w:val="20"/>
              </w:rPr>
              <w:t>
</w:t>
            </w:r>
            <w:r>
              <w:rPr>
                <w:rFonts w:ascii="Times New Roman"/>
                <w:b w:val="false"/>
                <w:i/>
                <w:color w:val="000000"/>
                <w:sz w:val="20"/>
              </w:rPr>
              <w:t>АМЕРИКИ:</w:t>
            </w:r>
          </w:p>
          <w:bookmarkEnd w:id="41"/>
        </w:tc>
      </w:tr>
    </w:tbl>
    <w:bookmarkStart w:name="z195" w:id="42"/>
    <w:p>
      <w:pPr>
        <w:spacing w:after="0"/>
        <w:ind w:left="0"/>
        <w:jc w:val="left"/>
      </w:pPr>
      <w:r>
        <w:rPr>
          <w:rFonts w:ascii="Times New Roman"/>
          <w:b/>
          <w:i w:val="false"/>
          <w:color w:val="000000"/>
        </w:rPr>
        <w:t xml:space="preserve"> 
Приложение I</w:t>
      </w:r>
    </w:p>
    <w:bookmarkEnd w:id="42"/>
    <w:bookmarkStart w:name="z196" w:id="43"/>
    <w:p>
      <w:pPr>
        <w:spacing w:after="0"/>
        <w:ind w:left="0"/>
        <w:jc w:val="left"/>
      </w:pPr>
      <w:r>
        <w:rPr>
          <w:rFonts w:ascii="Times New Roman"/>
          <w:b/>
          <w:i w:val="false"/>
          <w:color w:val="000000"/>
        </w:rPr>
        <w:t xml:space="preserve"> 
Обязательства по прохождению процедуры комплексной проверки с</w:t>
      </w:r>
    </w:p>
    <w:bookmarkEnd w:id="43"/>
    <w:bookmarkStart w:name="z197" w:id="44"/>
    <w:p>
      <w:pPr>
        <w:spacing w:after="0"/>
        <w:ind w:left="0"/>
        <w:jc w:val="left"/>
      </w:pPr>
      <w:r>
        <w:rPr>
          <w:rFonts w:ascii="Times New Roman"/>
          <w:b/>
          <w:i w:val="false"/>
          <w:color w:val="000000"/>
        </w:rPr>
        <w:t xml:space="preserve"> 
целью выявления Подотчетных счетов США и предоставления</w:t>
      </w:r>
    </w:p>
    <w:bookmarkEnd w:id="44"/>
    <w:bookmarkStart w:name="z198" w:id="45"/>
    <w:p>
      <w:pPr>
        <w:spacing w:after="0"/>
        <w:ind w:left="0"/>
        <w:jc w:val="left"/>
      </w:pPr>
      <w:r>
        <w:rPr>
          <w:rFonts w:ascii="Times New Roman"/>
          <w:b/>
          <w:i w:val="false"/>
          <w:color w:val="000000"/>
        </w:rPr>
        <w:t xml:space="preserve"> 
информации по ним и платежам, производимым в некоторые</w:t>
      </w:r>
    </w:p>
    <w:bookmarkEnd w:id="45"/>
    <w:bookmarkStart w:name="z199" w:id="46"/>
    <w:p>
      <w:pPr>
        <w:spacing w:after="0"/>
        <w:ind w:left="0"/>
        <w:jc w:val="left"/>
      </w:pPr>
      <w:r>
        <w:rPr>
          <w:rFonts w:ascii="Times New Roman"/>
          <w:b/>
          <w:i w:val="false"/>
          <w:color w:val="000000"/>
        </w:rPr>
        <w:t xml:space="preserve"> 
Неучаствующие финансовые организации</w:t>
      </w:r>
    </w:p>
    <w:bookmarkEnd w:id="46"/>
    <w:bookmarkStart w:name="z200" w:id="47"/>
    <w:p>
      <w:pPr>
        <w:spacing w:after="0"/>
        <w:ind w:left="0"/>
        <w:jc w:val="both"/>
      </w:pPr>
      <w:r>
        <w:rPr>
          <w:rFonts w:ascii="Times New Roman"/>
          <w:b w:val="false"/>
          <w:i w:val="false"/>
          <w:color w:val="000000"/>
          <w:sz w:val="28"/>
        </w:rPr>
        <w:t>
      I. Общие положения</w:t>
      </w:r>
      <w:r>
        <w:br/>
      </w:r>
      <w:r>
        <w:rPr>
          <w:rFonts w:ascii="Times New Roman"/>
          <w:b w:val="false"/>
          <w:i w:val="false"/>
          <w:color w:val="000000"/>
          <w:sz w:val="28"/>
        </w:rPr>
        <w:t>
</w:t>
      </w:r>
      <w:r>
        <w:rPr>
          <w:rFonts w:ascii="Times New Roman"/>
          <w:b w:val="false"/>
          <w:i w:val="false"/>
          <w:color w:val="000000"/>
          <w:sz w:val="28"/>
        </w:rPr>
        <w:t>
      A. Республика Казахстан требует от Подотчетных финансовых организаций Республики Казахстан выполнить процедуры комплексной проверки, указанные в настоящем Приложении I, с целью выявления Подотчетных счетов США и счетов, открытых в Неучаствующих финансовых организациях.</w:t>
      </w:r>
      <w:r>
        <w:br/>
      </w:r>
      <w:r>
        <w:rPr>
          <w:rFonts w:ascii="Times New Roman"/>
          <w:b w:val="false"/>
          <w:i w:val="false"/>
          <w:color w:val="000000"/>
          <w:sz w:val="28"/>
        </w:rPr>
        <w:t>
</w:t>
      </w:r>
      <w:r>
        <w:rPr>
          <w:rFonts w:ascii="Times New Roman"/>
          <w:b w:val="false"/>
          <w:i w:val="false"/>
          <w:color w:val="000000"/>
          <w:sz w:val="28"/>
        </w:rPr>
        <w:t>
      B. Для целей настоящего Соглашения:</w:t>
      </w:r>
      <w:r>
        <w:br/>
      </w:r>
      <w:r>
        <w:rPr>
          <w:rFonts w:ascii="Times New Roman"/>
          <w:b w:val="false"/>
          <w:i w:val="false"/>
          <w:color w:val="000000"/>
          <w:sz w:val="28"/>
        </w:rPr>
        <w:t>
      1. 
</w:t>
      </w:r>
      <w:r>
        <w:rPr>
          <w:rFonts w:ascii="Times New Roman"/>
          <w:b w:val="false"/>
          <w:i w:val="false"/>
          <w:color w:val="000000"/>
          <w:sz w:val="28"/>
        </w:rPr>
        <w:t>
Подразумевается, что все суммы в долларах указаны в долларах США и должны включать эквивалент в других валютах.</w:t>
      </w:r>
      <w:r>
        <w:br/>
      </w:r>
      <w:r>
        <w:rPr>
          <w:rFonts w:ascii="Times New Roman"/>
          <w:b w:val="false"/>
          <w:i w:val="false"/>
          <w:color w:val="000000"/>
          <w:sz w:val="28"/>
        </w:rPr>
        <w:t>
      2. 
</w:t>
      </w:r>
      <w:r>
        <w:rPr>
          <w:rFonts w:ascii="Times New Roman"/>
          <w:b w:val="false"/>
          <w:i w:val="false"/>
          <w:color w:val="000000"/>
          <w:sz w:val="28"/>
        </w:rPr>
        <w:t>
Если иное не предусмотрено положениями настоящего документа, остаток или сумма средств на счету определяются по состоянию на дату последнего дня календарного года или другого соответствующего отчетного периода.</w:t>
      </w:r>
      <w:r>
        <w:br/>
      </w:r>
      <w:r>
        <w:rPr>
          <w:rFonts w:ascii="Times New Roman"/>
          <w:b w:val="false"/>
          <w:i w:val="false"/>
          <w:color w:val="000000"/>
          <w:sz w:val="28"/>
        </w:rPr>
        <w:t>
      3. 
</w:t>
      </w:r>
      <w:r>
        <w:rPr>
          <w:rFonts w:ascii="Times New Roman"/>
          <w:b w:val="false"/>
          <w:i w:val="false"/>
          <w:color w:val="000000"/>
          <w:sz w:val="28"/>
        </w:rPr>
        <w:t>
Если предельное значение остатка или суммы средств на счету определяются по состоянию на 30 июня 2014 года согласно настоящему </w:t>
      </w:r>
      <w:r>
        <w:rPr>
          <w:rFonts w:ascii="Times New Roman"/>
          <w:b w:val="false"/>
          <w:i w:val="false"/>
          <w:color w:val="000000"/>
          <w:sz w:val="28"/>
        </w:rPr>
        <w:t>Приложению I</w:t>
      </w:r>
      <w:r>
        <w:rPr>
          <w:rFonts w:ascii="Times New Roman"/>
          <w:b w:val="false"/>
          <w:i w:val="false"/>
          <w:color w:val="000000"/>
          <w:sz w:val="28"/>
        </w:rPr>
        <w:t>, то соответствующие остаток или сумма средств на счету определяются по состоянию на соответствующую дату или дату последнего дня отчетного периода, заканчивающегося непосредственно до 30 июня 2014 года; в случаях, когда предельное значение остатка или суммы средств на счету определяется по состоянию на дату последнего дня календарного года согласно настоящему Приложению I, соответствующие остаток или сумма средств на счету определяются по состоянию на дату последнего дня календарного года или иного соответствующего отчетного периода.</w:t>
      </w:r>
      <w:r>
        <w:br/>
      </w:r>
      <w:r>
        <w:rPr>
          <w:rFonts w:ascii="Times New Roman"/>
          <w:b w:val="false"/>
          <w:i w:val="false"/>
          <w:color w:val="000000"/>
          <w:sz w:val="28"/>
        </w:rPr>
        <w:t>
      4. 
</w:t>
      </w:r>
      <w:r>
        <w:rPr>
          <w:rFonts w:ascii="Times New Roman"/>
          <w:b w:val="false"/>
          <w:i w:val="false"/>
          <w:color w:val="000000"/>
          <w:sz w:val="28"/>
        </w:rPr>
        <w:t>
Согласно подпункту Е(1) </w:t>
      </w:r>
      <w:r>
        <w:rPr>
          <w:rFonts w:ascii="Times New Roman"/>
          <w:b w:val="false"/>
          <w:i w:val="false"/>
          <w:color w:val="000000"/>
          <w:sz w:val="28"/>
        </w:rPr>
        <w:t>раздела II</w:t>
      </w:r>
      <w:r>
        <w:rPr>
          <w:rFonts w:ascii="Times New Roman"/>
          <w:b w:val="false"/>
          <w:i w:val="false"/>
          <w:color w:val="000000"/>
          <w:sz w:val="28"/>
        </w:rPr>
        <w:t xml:space="preserve"> настоящего Приложения I счет рассматривается как Подотчетный счет США, начиная с даты</w:t>
      </w:r>
      <w:r>
        <w:rPr>
          <w:rFonts w:ascii="Times New Roman"/>
          <w:b/>
          <w:i w:val="false"/>
          <w:color w:val="000000"/>
          <w:sz w:val="28"/>
        </w:rPr>
        <w:t xml:space="preserve">, </w:t>
      </w:r>
      <w:r>
        <w:rPr>
          <w:rFonts w:ascii="Times New Roman"/>
          <w:b w:val="false"/>
          <w:i w:val="false"/>
          <w:color w:val="000000"/>
          <w:sz w:val="28"/>
        </w:rPr>
        <w:t>когда он определяется как таковой в соответствии с процедурами комплексной проверки, указанными в настоящем </w:t>
      </w:r>
      <w:r>
        <w:rPr>
          <w:rFonts w:ascii="Times New Roman"/>
          <w:b w:val="false"/>
          <w:i w:val="false"/>
          <w:color w:val="000000"/>
          <w:sz w:val="28"/>
        </w:rPr>
        <w:t>Приложении I</w:t>
      </w:r>
      <w:r>
        <w:rPr>
          <w:rFonts w:ascii="Times New Roman"/>
          <w:b w:val="false"/>
          <w:i w:val="false"/>
          <w:color w:val="000000"/>
          <w:sz w:val="28"/>
        </w:rPr>
        <w:t>.</w:t>
      </w:r>
      <w:r>
        <w:br/>
      </w:r>
      <w:r>
        <w:rPr>
          <w:rFonts w:ascii="Times New Roman"/>
          <w:b w:val="false"/>
          <w:i w:val="false"/>
          <w:color w:val="000000"/>
          <w:sz w:val="28"/>
        </w:rPr>
        <w:t>
      5. 
</w:t>
      </w:r>
      <w:r>
        <w:rPr>
          <w:rFonts w:ascii="Times New Roman"/>
          <w:b w:val="false"/>
          <w:i w:val="false"/>
          <w:color w:val="000000"/>
          <w:sz w:val="28"/>
        </w:rPr>
        <w:t>
Если не указано иное, информация по Подотчетному счету США предоставляется ежегодно в календарном году, который следует за годом, к которому относится указанная информация.</w:t>
      </w:r>
      <w:r>
        <w:br/>
      </w:r>
      <w:r>
        <w:rPr>
          <w:rFonts w:ascii="Times New Roman"/>
          <w:b w:val="false"/>
          <w:i w:val="false"/>
          <w:color w:val="000000"/>
          <w:sz w:val="28"/>
        </w:rPr>
        <w:t>
</w:t>
      </w:r>
      <w:r>
        <w:rPr>
          <w:rFonts w:ascii="Times New Roman"/>
          <w:b w:val="false"/>
          <w:i w:val="false"/>
          <w:color w:val="000000"/>
          <w:sz w:val="28"/>
        </w:rPr>
        <w:t>
      C. В качестве альтернативы процедурам, описанным в каждом разделе настоящего Приложения I, Республика Казахстан может разрешить Подотчетным финансовым организациям Республики Казахстан применять процедуры, указанные в соответствующих Правилах Министерства финансов США, для определения является ли счет Подотчетным счетом США или счетом, открытым в Неучаствующей финансовой организации. Республика Казахстан может разрешить Подотчетным финансовым организациям Республики Казахстан выбрать такие процедуры отдельно для каждого раздела настоящего </w:t>
      </w:r>
      <w:r>
        <w:rPr>
          <w:rFonts w:ascii="Times New Roman"/>
          <w:b w:val="false"/>
          <w:i w:val="false"/>
          <w:color w:val="000000"/>
          <w:sz w:val="28"/>
        </w:rPr>
        <w:t>Приложения I</w:t>
      </w:r>
      <w:r>
        <w:rPr>
          <w:rFonts w:ascii="Times New Roman"/>
          <w:b w:val="false"/>
          <w:i w:val="false"/>
          <w:color w:val="000000"/>
          <w:sz w:val="28"/>
        </w:rPr>
        <w:t>, применив их либо ко всем cоответствующим Финансовым счетам, либо отдельно к четко определенной группе таких счетов (например, в соответствии с типом деятельности или местом нахождения учреждения, где открыт счет).</w:t>
      </w:r>
      <w:r>
        <w:br/>
      </w:r>
      <w:r>
        <w:rPr>
          <w:rFonts w:ascii="Times New Roman"/>
          <w:b w:val="false"/>
          <w:i w:val="false"/>
          <w:color w:val="000000"/>
          <w:sz w:val="28"/>
        </w:rPr>
        <w:t>
</w:t>
      </w:r>
      <w:r>
        <w:rPr>
          <w:rFonts w:ascii="Times New Roman"/>
          <w:b w:val="false"/>
          <w:i w:val="false"/>
          <w:color w:val="000000"/>
          <w:sz w:val="28"/>
        </w:rPr>
        <w:t>
      II. Ранее открытые счета физических лиц. Следующие правила и процедуры применяются для выявления Подотчетных счетов США среди ранее открытых счетов, принадлежащих физическим лицам («ранее открытые счета физических лиц»).</w:t>
      </w:r>
      <w:r>
        <w:br/>
      </w:r>
      <w:r>
        <w:rPr>
          <w:rFonts w:ascii="Times New Roman"/>
          <w:b w:val="false"/>
          <w:i w:val="false"/>
          <w:color w:val="000000"/>
          <w:sz w:val="28"/>
        </w:rPr>
        <w:t>
</w:t>
      </w:r>
      <w:r>
        <w:rPr>
          <w:rFonts w:ascii="Times New Roman"/>
          <w:b w:val="false"/>
          <w:i w:val="false"/>
          <w:color w:val="000000"/>
          <w:sz w:val="28"/>
        </w:rPr>
        <w:t>
      А. Счета, не подлежащие проверке, выявлению или включению в отчетность. Если Подотчетная финансовая организация Республики Казахстан не приняла иное решение в отношении всех ранее открытых счетов физических лиц, либо отдельно в отношении четко определенной группы таких счетов, в случае если правила реализации соглашения Республики Казахстан предусматривают принятие таких решений, то ранее открытые счета физических лиц, указанные ниже, не подлежат проверке, выявлению или включению в отчетность в качестве Подотчетных счетов США:</w:t>
      </w:r>
      <w:r>
        <w:br/>
      </w:r>
      <w:r>
        <w:rPr>
          <w:rFonts w:ascii="Times New Roman"/>
          <w:b w:val="false"/>
          <w:i w:val="false"/>
          <w:color w:val="000000"/>
          <w:sz w:val="28"/>
        </w:rPr>
        <w:t>
      1. 
</w:t>
      </w:r>
      <w:r>
        <w:rPr>
          <w:rFonts w:ascii="Times New Roman"/>
          <w:b w:val="false"/>
          <w:i w:val="false"/>
          <w:color w:val="000000"/>
          <w:sz w:val="28"/>
        </w:rPr>
        <w:t>
Согласно подпункту Е(2) настоящего раздела ранее открытый счет физического лица, остаток или сумма средств на котором не превышает 50,000 долларов США по состоянию на 30 июня 2014 года.</w:t>
      </w:r>
      <w:r>
        <w:br/>
      </w:r>
      <w:r>
        <w:rPr>
          <w:rFonts w:ascii="Times New Roman"/>
          <w:b w:val="false"/>
          <w:i w:val="false"/>
          <w:color w:val="000000"/>
          <w:sz w:val="28"/>
        </w:rPr>
        <w:t>
      2. 
</w:t>
      </w:r>
      <w:r>
        <w:rPr>
          <w:rFonts w:ascii="Times New Roman"/>
          <w:b w:val="false"/>
          <w:i w:val="false"/>
          <w:color w:val="000000"/>
          <w:sz w:val="28"/>
        </w:rPr>
        <w:t>
Согласно подпункту Е(2) настоящего раздела ранее открытый счет физического лица в связи с Договором страхования с выкупной стоимостью или Аннуитетным договором, остаток или сумма средств на котором равны или меньше 250000 долларов США по состоянию на 30 июня 2014 года.</w:t>
      </w:r>
      <w:r>
        <w:br/>
      </w:r>
      <w:r>
        <w:rPr>
          <w:rFonts w:ascii="Times New Roman"/>
          <w:b w:val="false"/>
          <w:i w:val="false"/>
          <w:color w:val="000000"/>
          <w:sz w:val="28"/>
        </w:rPr>
        <w:t>
      3. 
</w:t>
      </w:r>
      <w:r>
        <w:rPr>
          <w:rFonts w:ascii="Times New Roman"/>
          <w:b w:val="false"/>
          <w:i w:val="false"/>
          <w:color w:val="000000"/>
          <w:sz w:val="28"/>
        </w:rPr>
        <w:t>
Ранее открытый счет физического лица в связи с Договором страхования с выкупной стоимостью или Аннуитетным договором, при условии, что законодательство или нормативные акты Республики Казахстан или Соединенных Штатов практически исключают продажу такого Договора страхования с выкупной стоимостью или Аннуитетного договора резидентам США (например, если соответствующая Финансовая организация не имеет необходимой регистрации в соответствии с законодательством США, и законодательство Республики Казахстан предусматривает предоставление отчетности или удержание налога по страховым продуктам, приобретенным резидентами Республики Казахстан).</w:t>
      </w:r>
      <w:r>
        <w:br/>
      </w:r>
      <w:r>
        <w:rPr>
          <w:rFonts w:ascii="Times New Roman"/>
          <w:b w:val="false"/>
          <w:i w:val="false"/>
          <w:color w:val="000000"/>
          <w:sz w:val="28"/>
        </w:rPr>
        <w:t>
      4. 
</w:t>
      </w:r>
      <w:r>
        <w:rPr>
          <w:rFonts w:ascii="Times New Roman"/>
          <w:b w:val="false"/>
          <w:i w:val="false"/>
          <w:color w:val="000000"/>
          <w:sz w:val="28"/>
        </w:rPr>
        <w:t>
Депозитный счет, остаток по которому равен или меньше 50000 долларов США.</w:t>
      </w:r>
      <w:r>
        <w:br/>
      </w:r>
      <w:r>
        <w:rPr>
          <w:rFonts w:ascii="Times New Roman"/>
          <w:b w:val="false"/>
          <w:i w:val="false"/>
          <w:color w:val="000000"/>
          <w:sz w:val="28"/>
        </w:rPr>
        <w:t>
</w:t>
      </w:r>
      <w:r>
        <w:rPr>
          <w:rFonts w:ascii="Times New Roman"/>
          <w:b w:val="false"/>
          <w:i w:val="false"/>
          <w:color w:val="000000"/>
          <w:sz w:val="28"/>
        </w:rPr>
        <w:t>
      B. Процедуры проверки ранее открытых счетов физических лиц, остаток или сумма средств на которых по состоянию на 30 июня 2014 года превышают 50,000 долларов США (250,000 долларов США по Договору страхования с выкупной стоимостью или Аннуитетному договору), но не превышают 1,000,000 долларов США («Счета на маленькую сумму»).</w:t>
      </w:r>
      <w:r>
        <w:br/>
      </w:r>
      <w:r>
        <w:rPr>
          <w:rFonts w:ascii="Times New Roman"/>
          <w:b w:val="false"/>
          <w:i w:val="false"/>
          <w:color w:val="000000"/>
          <w:sz w:val="28"/>
        </w:rPr>
        <w:t>
      1. 
</w:t>
      </w:r>
      <w:r>
        <w:rPr>
          <w:rFonts w:ascii="Times New Roman"/>
          <w:b w:val="false"/>
          <w:i w:val="false"/>
          <w:color w:val="000000"/>
          <w:sz w:val="28"/>
        </w:rPr>
        <w:t>
Поиск в электронных документах. Подотчетная финансовая организация Республики Казахстан должна провести поиск в электронных документах, хранящихся в Подотчетной финансовой организации Республики Казахстан, для обнаружения любого из нижеперечисленных признаков американского счета:</w:t>
      </w:r>
      <w:r>
        <w:br/>
      </w:r>
      <w:r>
        <w:rPr>
          <w:rFonts w:ascii="Times New Roman"/>
          <w:b w:val="false"/>
          <w:i w:val="false"/>
          <w:color w:val="000000"/>
          <w:sz w:val="28"/>
        </w:rPr>
        <w:t>
</w:t>
      </w:r>
      <w:r>
        <w:rPr>
          <w:rFonts w:ascii="Times New Roman"/>
          <w:b w:val="false"/>
          <w:i w:val="false"/>
          <w:color w:val="000000"/>
          <w:sz w:val="28"/>
        </w:rPr>
        <w:t>
      а) указание на то, что Владелец счета является гражданином или резидентом США;</w:t>
      </w:r>
      <w:r>
        <w:br/>
      </w:r>
      <w:r>
        <w:rPr>
          <w:rFonts w:ascii="Times New Roman"/>
          <w:b w:val="false"/>
          <w:i w:val="false"/>
          <w:color w:val="000000"/>
          <w:sz w:val="28"/>
        </w:rPr>
        <w:t>
</w:t>
      </w:r>
      <w:r>
        <w:rPr>
          <w:rFonts w:ascii="Times New Roman"/>
          <w:b w:val="false"/>
          <w:i w:val="false"/>
          <w:color w:val="000000"/>
          <w:sz w:val="28"/>
        </w:rPr>
        <w:t>
      b) прямое указание на место рождения Владельца счета в США;</w:t>
      </w:r>
      <w:r>
        <w:br/>
      </w:r>
      <w:r>
        <w:rPr>
          <w:rFonts w:ascii="Times New Roman"/>
          <w:b w:val="false"/>
          <w:i w:val="false"/>
          <w:color w:val="000000"/>
          <w:sz w:val="28"/>
        </w:rPr>
        <w:t>
</w:t>
      </w:r>
      <w:r>
        <w:rPr>
          <w:rFonts w:ascii="Times New Roman"/>
          <w:b w:val="false"/>
          <w:i w:val="false"/>
          <w:color w:val="000000"/>
          <w:sz w:val="28"/>
        </w:rPr>
        <w:t>
      c) наличие у Владельца счета в настоящее время почтового адреса или адреса фактического проживания в США (включая почтовый ящик в США);</w:t>
      </w:r>
      <w:r>
        <w:br/>
      </w:r>
      <w:r>
        <w:rPr>
          <w:rFonts w:ascii="Times New Roman"/>
          <w:b w:val="false"/>
          <w:i w:val="false"/>
          <w:color w:val="000000"/>
          <w:sz w:val="28"/>
        </w:rPr>
        <w:t>
</w:t>
      </w:r>
      <w:r>
        <w:rPr>
          <w:rFonts w:ascii="Times New Roman"/>
          <w:b w:val="false"/>
          <w:i w:val="false"/>
          <w:color w:val="000000"/>
          <w:sz w:val="28"/>
        </w:rPr>
        <w:t>
      d) наличие у Владельца счета в настоящее время телефонного номера в США;</w:t>
      </w:r>
      <w:r>
        <w:br/>
      </w:r>
      <w:r>
        <w:rPr>
          <w:rFonts w:ascii="Times New Roman"/>
          <w:b w:val="false"/>
          <w:i w:val="false"/>
          <w:color w:val="000000"/>
          <w:sz w:val="28"/>
        </w:rPr>
        <w:t>
</w:t>
      </w:r>
      <w:r>
        <w:rPr>
          <w:rFonts w:ascii="Times New Roman"/>
          <w:b w:val="false"/>
          <w:i w:val="false"/>
          <w:color w:val="000000"/>
          <w:sz w:val="28"/>
        </w:rPr>
        <w:t>
      e) действующие инструкции, установленные Владельцем счета, по переводу средств на счет в США;</w:t>
      </w:r>
      <w:r>
        <w:br/>
      </w:r>
      <w:r>
        <w:rPr>
          <w:rFonts w:ascii="Times New Roman"/>
          <w:b w:val="false"/>
          <w:i w:val="false"/>
          <w:color w:val="000000"/>
          <w:sz w:val="28"/>
        </w:rPr>
        <w:t>
</w:t>
      </w:r>
      <w:r>
        <w:rPr>
          <w:rFonts w:ascii="Times New Roman"/>
          <w:b w:val="false"/>
          <w:i w:val="false"/>
          <w:color w:val="000000"/>
          <w:sz w:val="28"/>
        </w:rPr>
        <w:t>
      f) наличие действующей доверенности на управление счетом (на совершение операций по счету), выданной лицу, имеющему постоянный адрес в США; или</w:t>
      </w:r>
      <w:r>
        <w:br/>
      </w:r>
      <w:r>
        <w:rPr>
          <w:rFonts w:ascii="Times New Roman"/>
          <w:b w:val="false"/>
          <w:i w:val="false"/>
          <w:color w:val="000000"/>
          <w:sz w:val="28"/>
        </w:rPr>
        <w:t>
</w:t>
      </w:r>
      <w:r>
        <w:rPr>
          <w:rFonts w:ascii="Times New Roman"/>
          <w:b w:val="false"/>
          <w:i w:val="false"/>
          <w:color w:val="000000"/>
          <w:sz w:val="28"/>
        </w:rPr>
        <w:t>
      g) адрес «для передачи корреспонденции конечному получателю» или адрес «до востребования» является единственным имеющимся в распоряжении Подотчетной финансовой организации Республики Казахстан адресом Владельца счета. Применительно к ранее открытому счету физического лица, который является Счетом с маленькой суммой, адрес «для передачи корреспонденции конечному получателю» вне территории Соединенных Штатов или адрес «до востребования» не рассматриваются в качестве признаков относимости счета к американским счетам.</w:t>
      </w:r>
      <w:r>
        <w:br/>
      </w:r>
      <w:r>
        <w:rPr>
          <w:rFonts w:ascii="Times New Roman"/>
          <w:b w:val="false"/>
          <w:i w:val="false"/>
          <w:color w:val="000000"/>
          <w:sz w:val="28"/>
        </w:rPr>
        <w:t>
      2. 
</w:t>
      </w:r>
      <w:r>
        <w:rPr>
          <w:rFonts w:ascii="Times New Roman"/>
          <w:b w:val="false"/>
          <w:i w:val="false"/>
          <w:color w:val="000000"/>
          <w:sz w:val="28"/>
        </w:rPr>
        <w:t>
Если ни один из признаков американского счета, перечисленных в подпункте В(1) настоящего раздела, не обнаружен при электронном поиске, то дальнейшие действия не требуются, если только не изменились обстоятельства, в результате чего у данного счета появились один или несколько признаков американского счета, или в случае, если счет становится Счетом на большую сумму, как описано в пункте D настоящего раздела.</w:t>
      </w:r>
      <w:r>
        <w:br/>
      </w:r>
      <w:r>
        <w:rPr>
          <w:rFonts w:ascii="Times New Roman"/>
          <w:b w:val="false"/>
          <w:i w:val="false"/>
          <w:color w:val="000000"/>
          <w:sz w:val="28"/>
        </w:rPr>
        <w:t>
      3. 
</w:t>
      </w:r>
      <w:r>
        <w:rPr>
          <w:rFonts w:ascii="Times New Roman"/>
          <w:b w:val="false"/>
          <w:i w:val="false"/>
          <w:color w:val="000000"/>
          <w:sz w:val="28"/>
        </w:rPr>
        <w:t>
Если какой-либо из признаков американского счета, перечисленных в подпункте В(1) настоящего раздела, обнаружен при электронном поиске, или изменились обстоятельства, в результате чего у данного счета появились один или несколько признаков американского счета, в этом случае Подотчетная финансовая организация Республики Казахстан должна рассматривать указанный счет как Подотчетный счет США, если только не было принято решение о применении положения подпункта В(4) настоящего раздела, а также одно из исключений указанного подпункта применимо к указанному счету.</w:t>
      </w:r>
      <w:r>
        <w:br/>
      </w:r>
      <w:r>
        <w:rPr>
          <w:rFonts w:ascii="Times New Roman"/>
          <w:b w:val="false"/>
          <w:i w:val="false"/>
          <w:color w:val="000000"/>
          <w:sz w:val="28"/>
        </w:rPr>
        <w:t>
      4. 
</w:t>
      </w:r>
      <w:r>
        <w:rPr>
          <w:rFonts w:ascii="Times New Roman"/>
          <w:b w:val="false"/>
          <w:i w:val="false"/>
          <w:color w:val="000000"/>
          <w:sz w:val="28"/>
        </w:rPr>
        <w:t>
Несмотря на выявленные признаки американского счета в соответствии с подпунктом В(1) настоящего раздела, Подотчетная финансовая организация Республики Казахстан не обязана рассматривать указанный счет в качестве Подотчетного счета США, в следующих случаях:</w:t>
      </w:r>
      <w:r>
        <w:br/>
      </w:r>
      <w:r>
        <w:rPr>
          <w:rFonts w:ascii="Times New Roman"/>
          <w:b w:val="false"/>
          <w:i w:val="false"/>
          <w:color w:val="000000"/>
          <w:sz w:val="28"/>
        </w:rPr>
        <w:t>
</w:t>
      </w:r>
      <w:r>
        <w:rPr>
          <w:rFonts w:ascii="Times New Roman"/>
          <w:b w:val="false"/>
          <w:i w:val="false"/>
          <w:color w:val="000000"/>
          <w:sz w:val="28"/>
        </w:rPr>
        <w:t>
      а) Если в информации о Владельце счета содержится прямое указание на место рождения Владельца счета в США, Подотчетная финансовая организация Республики Казахстан запрашивает или проверяет и хранит сведения о:</w:t>
      </w:r>
      <w:r>
        <w:br/>
      </w:r>
      <w:r>
        <w:rPr>
          <w:rFonts w:ascii="Times New Roman"/>
          <w:b w:val="false"/>
          <w:i w:val="false"/>
          <w:color w:val="000000"/>
          <w:sz w:val="28"/>
        </w:rPr>
        <w:t>
      1) 
</w:t>
      </w:r>
      <w:r>
        <w:rPr>
          <w:rFonts w:ascii="Times New Roman"/>
          <w:b w:val="false"/>
          <w:i w:val="false"/>
          <w:color w:val="000000"/>
          <w:sz w:val="28"/>
        </w:rPr>
        <w:t>
заявлении самим Владельцем счета, что он не является ни гражданином США, ни резидентом США для налоговых целей (что может быть подтверждено формой ФНС W-8 или иным подобным согласованным документом);</w:t>
      </w:r>
      <w:r>
        <w:br/>
      </w:r>
      <w:r>
        <w:rPr>
          <w:rFonts w:ascii="Times New Roman"/>
          <w:b w:val="false"/>
          <w:i w:val="false"/>
          <w:color w:val="000000"/>
          <w:sz w:val="28"/>
        </w:rPr>
        <w:t>
      2) 
</w:t>
      </w:r>
      <w:r>
        <w:rPr>
          <w:rFonts w:ascii="Times New Roman"/>
          <w:b w:val="false"/>
          <w:i w:val="false"/>
          <w:color w:val="000000"/>
          <w:sz w:val="28"/>
        </w:rPr>
        <w:t>
наличии у Владельца счета паспорта государства отличного от США или иного документа, выданного властями другой страны, подтверждающего гражданство или статус резидента Владельца Счета в другой стране, отличной от США; и</w:t>
      </w:r>
      <w:r>
        <w:br/>
      </w:r>
      <w:r>
        <w:rPr>
          <w:rFonts w:ascii="Times New Roman"/>
          <w:b w:val="false"/>
          <w:i w:val="false"/>
          <w:color w:val="000000"/>
          <w:sz w:val="28"/>
        </w:rPr>
        <w:t>
      3) 
</w:t>
      </w:r>
      <w:r>
        <w:rPr>
          <w:rFonts w:ascii="Times New Roman"/>
          <w:b w:val="false"/>
          <w:i w:val="false"/>
          <w:color w:val="000000"/>
          <w:sz w:val="28"/>
        </w:rPr>
        <w:t>
наличии у Владельца счета копии «Свидетельства об утрате гражданства США» или разумных объяснений:</w:t>
      </w:r>
      <w:r>
        <w:br/>
      </w:r>
      <w:r>
        <w:rPr>
          <w:rFonts w:ascii="Times New Roman"/>
          <w:b w:val="false"/>
          <w:i w:val="false"/>
          <w:color w:val="000000"/>
          <w:sz w:val="28"/>
        </w:rPr>
        <w:t>
</w:t>
      </w:r>
      <w:r>
        <w:rPr>
          <w:rFonts w:ascii="Times New Roman"/>
          <w:b w:val="false"/>
          <w:i w:val="false"/>
          <w:color w:val="000000"/>
          <w:sz w:val="28"/>
        </w:rPr>
        <w:t>
      (а) причин, почему Владелец счета не имеет такого свидетельства, несмотря на отказ от гражданства США;</w:t>
      </w:r>
      <w:r>
        <w:br/>
      </w:r>
      <w:r>
        <w:rPr>
          <w:rFonts w:ascii="Times New Roman"/>
          <w:b w:val="false"/>
          <w:i w:val="false"/>
          <w:color w:val="000000"/>
          <w:sz w:val="28"/>
        </w:rPr>
        <w:t>
</w:t>
      </w:r>
      <w:r>
        <w:rPr>
          <w:rFonts w:ascii="Times New Roman"/>
          <w:b w:val="false"/>
          <w:i w:val="false"/>
          <w:color w:val="000000"/>
          <w:sz w:val="28"/>
        </w:rPr>
        <w:t>
      или</w:t>
      </w:r>
      <w:r>
        <w:br/>
      </w:r>
      <w:r>
        <w:rPr>
          <w:rFonts w:ascii="Times New Roman"/>
          <w:b w:val="false"/>
          <w:i w:val="false"/>
          <w:color w:val="000000"/>
          <w:sz w:val="28"/>
        </w:rPr>
        <w:t>
</w:t>
      </w:r>
      <w:r>
        <w:rPr>
          <w:rFonts w:ascii="Times New Roman"/>
          <w:b w:val="false"/>
          <w:i w:val="false"/>
          <w:color w:val="000000"/>
          <w:sz w:val="28"/>
        </w:rPr>
        <w:t>
      (b) причин, почему Владелец счета не приобрел гражданство США при рождении.</w:t>
      </w:r>
      <w:r>
        <w:br/>
      </w:r>
      <w:r>
        <w:rPr>
          <w:rFonts w:ascii="Times New Roman"/>
          <w:b w:val="false"/>
          <w:i w:val="false"/>
          <w:color w:val="000000"/>
          <w:sz w:val="28"/>
        </w:rPr>
        <w:t>
</w:t>
      </w:r>
      <w:r>
        <w:rPr>
          <w:rFonts w:ascii="Times New Roman"/>
          <w:b w:val="false"/>
          <w:i w:val="false"/>
          <w:color w:val="000000"/>
          <w:sz w:val="28"/>
        </w:rPr>
        <w:t>
      b) Если в информации о Владельце счета содержится информация о почтовом адресе или адресе фактического проживания в США, или об одном или более телефонных номерах в США, указанных в качестве единственных контактных телефонных номеров по данному счету, Подотчетная финансовая организация Республики Казахстан запрашивает или проверяет и хранит сведения о:</w:t>
      </w:r>
      <w:r>
        <w:br/>
      </w:r>
      <w:r>
        <w:rPr>
          <w:rFonts w:ascii="Times New Roman"/>
          <w:b w:val="false"/>
          <w:i w:val="false"/>
          <w:color w:val="000000"/>
          <w:sz w:val="28"/>
        </w:rPr>
        <w:t>
      1) 
</w:t>
      </w:r>
      <w:r>
        <w:rPr>
          <w:rFonts w:ascii="Times New Roman"/>
          <w:b w:val="false"/>
          <w:i w:val="false"/>
          <w:color w:val="000000"/>
          <w:sz w:val="28"/>
        </w:rPr>
        <w:t>
заявлении самим Владельцем счета, что он не является ни гражданином США, ни резидентом США для налоговых целей (что может быть подтверждено формой ФНС W-8 или иным подобным согласованным документом); и</w:t>
      </w:r>
      <w:r>
        <w:br/>
      </w:r>
      <w:r>
        <w:rPr>
          <w:rFonts w:ascii="Times New Roman"/>
          <w:b w:val="false"/>
          <w:i w:val="false"/>
          <w:color w:val="000000"/>
          <w:sz w:val="28"/>
        </w:rPr>
        <w:t>
      2) 
</w:t>
      </w:r>
      <w:r>
        <w:rPr>
          <w:rFonts w:ascii="Times New Roman"/>
          <w:b w:val="false"/>
          <w:i w:val="false"/>
          <w:color w:val="000000"/>
          <w:sz w:val="28"/>
        </w:rPr>
        <w:t>
документах, подтверждающих, согласно положениям пункта D раздела VI настоящего Приложения I, отсутствие у Владельца счета статуса гражданина или резидента США.</w:t>
      </w:r>
      <w:r>
        <w:br/>
      </w:r>
      <w:r>
        <w:rPr>
          <w:rFonts w:ascii="Times New Roman"/>
          <w:b w:val="false"/>
          <w:i w:val="false"/>
          <w:color w:val="000000"/>
          <w:sz w:val="28"/>
        </w:rPr>
        <w:t>
      c) 
</w:t>
      </w:r>
      <w:r>
        <w:rPr>
          <w:rFonts w:ascii="Times New Roman"/>
          <w:b w:val="false"/>
          <w:i w:val="false"/>
          <w:color w:val="000000"/>
          <w:sz w:val="28"/>
        </w:rPr>
        <w:t>
Если в информации о Владельце счета содержатся действующие инструкции, установленные Владельцем счета, по переводу средств на счет в США, Подотчетная финансовая организация Республики Казахстан запрашивает или проверяет и хранит следующие сведения о:</w:t>
      </w:r>
      <w:r>
        <w:br/>
      </w:r>
      <w:r>
        <w:rPr>
          <w:rFonts w:ascii="Times New Roman"/>
          <w:b w:val="false"/>
          <w:i w:val="false"/>
          <w:color w:val="000000"/>
          <w:sz w:val="28"/>
        </w:rPr>
        <w:t>
      1) 
</w:t>
      </w:r>
      <w:r>
        <w:rPr>
          <w:rFonts w:ascii="Times New Roman"/>
          <w:b w:val="false"/>
          <w:i w:val="false"/>
          <w:color w:val="000000"/>
          <w:sz w:val="28"/>
        </w:rPr>
        <w:t>
заявлении самим Владельцем счета, что он не является ни гражданином США, ни резидентом США для налоговых целей (что может быть подтверждено формой ФНС W-8 или иным подобным согласованным документом); и</w:t>
      </w:r>
      <w:r>
        <w:br/>
      </w:r>
      <w:r>
        <w:rPr>
          <w:rFonts w:ascii="Times New Roman"/>
          <w:b w:val="false"/>
          <w:i w:val="false"/>
          <w:color w:val="000000"/>
          <w:sz w:val="28"/>
        </w:rPr>
        <w:t>
      2) 
</w:t>
      </w:r>
      <w:r>
        <w:rPr>
          <w:rFonts w:ascii="Times New Roman"/>
          <w:b w:val="false"/>
          <w:i w:val="false"/>
          <w:color w:val="000000"/>
          <w:sz w:val="28"/>
        </w:rPr>
        <w:t>
документах, подтверждающих, согласно положениям пункта D </w:t>
      </w:r>
      <w:r>
        <w:rPr>
          <w:rFonts w:ascii="Times New Roman"/>
          <w:b w:val="false"/>
          <w:i w:val="false"/>
          <w:color w:val="000000"/>
          <w:sz w:val="28"/>
        </w:rPr>
        <w:t>раздела VI</w:t>
      </w:r>
      <w:r>
        <w:rPr>
          <w:rFonts w:ascii="Times New Roman"/>
          <w:b w:val="false"/>
          <w:i w:val="false"/>
          <w:color w:val="000000"/>
          <w:sz w:val="28"/>
        </w:rPr>
        <w:t xml:space="preserve"> настоящего Приложения I, отсутствие у Владельца счета статуса гражданина или резидента США.</w:t>
      </w:r>
      <w:r>
        <w:br/>
      </w:r>
      <w:r>
        <w:rPr>
          <w:rFonts w:ascii="Times New Roman"/>
          <w:b w:val="false"/>
          <w:i w:val="false"/>
          <w:color w:val="000000"/>
          <w:sz w:val="28"/>
        </w:rPr>
        <w:t>
</w:t>
      </w:r>
      <w:r>
        <w:rPr>
          <w:rFonts w:ascii="Times New Roman"/>
          <w:b w:val="false"/>
          <w:i w:val="false"/>
          <w:color w:val="000000"/>
          <w:sz w:val="28"/>
        </w:rPr>
        <w:t>
      d) Если в данных о Владельце счета содержится информация о действующей доверенности на управление счетом (на совершение операций по счету) выданной лицу, имеющему постоянный адрес в США; об адресе «для передачи корреспонденции конечному получателю» или «до востребования», который является единственным адресом, указанным Владельцем счета в качестве контактного адреса; или об одном или нескольких телефонных номерах в США (если при этом для счета также указан телефонный номер за пределами США), Подотчетная финансовая организация Республики Казахстан запрашивает или проверяет и хранит следующие сведения о:</w:t>
      </w:r>
      <w:r>
        <w:br/>
      </w:r>
      <w:r>
        <w:rPr>
          <w:rFonts w:ascii="Times New Roman"/>
          <w:b w:val="false"/>
          <w:i w:val="false"/>
          <w:color w:val="000000"/>
          <w:sz w:val="28"/>
        </w:rPr>
        <w:t>
      1) 
</w:t>
      </w:r>
      <w:r>
        <w:rPr>
          <w:rFonts w:ascii="Times New Roman"/>
          <w:b w:val="false"/>
          <w:i w:val="false"/>
          <w:color w:val="000000"/>
          <w:sz w:val="28"/>
        </w:rPr>
        <w:t>
заявлении самим Владельцем счета, что он не является ни гражданином США, ни резидентом США для налоговых целей (что может быть подтверждено формой ФНС W-8 или иным подобным согласованным документом); и</w:t>
      </w:r>
      <w:r>
        <w:br/>
      </w:r>
      <w:r>
        <w:rPr>
          <w:rFonts w:ascii="Times New Roman"/>
          <w:b w:val="false"/>
          <w:i w:val="false"/>
          <w:color w:val="000000"/>
          <w:sz w:val="28"/>
        </w:rPr>
        <w:t>
      2) 
</w:t>
      </w:r>
      <w:r>
        <w:rPr>
          <w:rFonts w:ascii="Times New Roman"/>
          <w:b w:val="false"/>
          <w:i w:val="false"/>
          <w:color w:val="000000"/>
          <w:sz w:val="28"/>
        </w:rPr>
        <w:t>
документах, подтверждающих, согласно положениям пункта D </w:t>
      </w:r>
      <w:r>
        <w:rPr>
          <w:rFonts w:ascii="Times New Roman"/>
          <w:b w:val="false"/>
          <w:i w:val="false"/>
          <w:color w:val="000000"/>
          <w:sz w:val="28"/>
        </w:rPr>
        <w:t>раздела VI</w:t>
      </w:r>
      <w:r>
        <w:rPr>
          <w:rFonts w:ascii="Times New Roman"/>
          <w:b w:val="false"/>
          <w:i w:val="false"/>
          <w:color w:val="000000"/>
          <w:sz w:val="28"/>
        </w:rPr>
        <w:t xml:space="preserve"> настоящего Приложения I, отсутствие у Владельца счета статуса гражданина или резидента США.</w:t>
      </w:r>
      <w:r>
        <w:br/>
      </w:r>
      <w:r>
        <w:rPr>
          <w:rFonts w:ascii="Times New Roman"/>
          <w:b w:val="false"/>
          <w:i w:val="false"/>
          <w:color w:val="000000"/>
          <w:sz w:val="28"/>
        </w:rPr>
        <w:t>
</w:t>
      </w:r>
      <w:r>
        <w:rPr>
          <w:rFonts w:ascii="Times New Roman"/>
          <w:b w:val="false"/>
          <w:i w:val="false"/>
          <w:color w:val="000000"/>
          <w:sz w:val="28"/>
        </w:rPr>
        <w:t>
      C. Дополнительные процедуры, применяемые при проверке ранее открытых счетов физических лиц, относящихся к категории «Счет на маленькую сумму».</w:t>
      </w:r>
      <w:r>
        <w:br/>
      </w:r>
      <w:r>
        <w:rPr>
          <w:rFonts w:ascii="Times New Roman"/>
          <w:b w:val="false"/>
          <w:i w:val="false"/>
          <w:color w:val="000000"/>
          <w:sz w:val="28"/>
        </w:rPr>
        <w:t>
      1. 
</w:t>
      </w:r>
      <w:r>
        <w:rPr>
          <w:rFonts w:ascii="Times New Roman"/>
          <w:b w:val="false"/>
          <w:i w:val="false"/>
          <w:color w:val="000000"/>
          <w:sz w:val="28"/>
        </w:rPr>
        <w:t>
Проверка ранее открытых счетов физических лиц, относящихся к категории «Счет на маленькую сумму», на выявление признаков американского счета должна быть завершена не позднее 30 июня 2016 года.</w:t>
      </w:r>
      <w:r>
        <w:br/>
      </w:r>
      <w:r>
        <w:rPr>
          <w:rFonts w:ascii="Times New Roman"/>
          <w:b w:val="false"/>
          <w:i w:val="false"/>
          <w:color w:val="000000"/>
          <w:sz w:val="28"/>
        </w:rPr>
        <w:t>
      2. 
</w:t>
      </w:r>
      <w:r>
        <w:rPr>
          <w:rFonts w:ascii="Times New Roman"/>
          <w:b w:val="false"/>
          <w:i w:val="false"/>
          <w:color w:val="000000"/>
          <w:sz w:val="28"/>
        </w:rPr>
        <w:t>
В случае изменения обстоятельств по Ранее открытому счету физического лица, относящегося к категории «Счет на маленькую сумму», в результате которого у данного счета появились один или несколько признаков американского счета, перечисленных в подпункте В(1) настоящего раздела, то Подотчетная финансовая организация Республики Казахстан должна рассматривать указанный счет в качестве Подотчетного счета США, если не применяются положения подпункта В (4) настоящего раздела.</w:t>
      </w:r>
      <w:r>
        <w:br/>
      </w:r>
      <w:r>
        <w:rPr>
          <w:rFonts w:ascii="Times New Roman"/>
          <w:b w:val="false"/>
          <w:i w:val="false"/>
          <w:color w:val="000000"/>
          <w:sz w:val="28"/>
        </w:rPr>
        <w:t>
      3. 
</w:t>
      </w:r>
      <w:r>
        <w:rPr>
          <w:rFonts w:ascii="Times New Roman"/>
          <w:b w:val="false"/>
          <w:i w:val="false"/>
          <w:color w:val="000000"/>
          <w:sz w:val="28"/>
        </w:rPr>
        <w:t>
За исключением Депозитных счетов, описанных в подпункте А(4) настоящего раздела, любой Ранее открытый счет физического лица, который согласно положениям настоящего раздела был определен как Подотчетный счет США, рассматривается как Подотчетный счет США во все последующие годы, пока Владелец счета остается Определенным лицом США.</w:t>
      </w:r>
      <w:r>
        <w:br/>
      </w:r>
      <w:r>
        <w:rPr>
          <w:rFonts w:ascii="Times New Roman"/>
          <w:b w:val="false"/>
          <w:i w:val="false"/>
          <w:color w:val="000000"/>
          <w:sz w:val="28"/>
        </w:rPr>
        <w:t>
</w:t>
      </w:r>
      <w:r>
        <w:rPr>
          <w:rFonts w:ascii="Times New Roman"/>
          <w:b w:val="false"/>
          <w:i w:val="false"/>
          <w:color w:val="000000"/>
          <w:sz w:val="28"/>
        </w:rPr>
        <w:t>
      D. Процедуры расширенной проверки ранее открытых счетов физических лиц, остаток или сумма по которым превышают 1,000,000 долларов США по состоянию на 30 июня 2014 или 31 декабря 2015 года, или в любом последующем году («Счета на большую сумму»).</w:t>
      </w:r>
      <w:r>
        <w:br/>
      </w:r>
      <w:r>
        <w:rPr>
          <w:rFonts w:ascii="Times New Roman"/>
          <w:b w:val="false"/>
          <w:i w:val="false"/>
          <w:color w:val="000000"/>
          <w:sz w:val="28"/>
        </w:rPr>
        <w:t>
      1. 
</w:t>
      </w:r>
      <w:r>
        <w:rPr>
          <w:rFonts w:ascii="Times New Roman"/>
          <w:b w:val="false"/>
          <w:i w:val="false"/>
          <w:color w:val="000000"/>
          <w:sz w:val="28"/>
        </w:rPr>
        <w:t>
Поиск в электронных документах. Подотчетная финансовая организация Республики Казахстан должна провести поиск в электронных документах, хранящихся в Подотчетной финансовой организации Республики Казахстан, для выявления любого из признаков американских счетов, описанных в подпункте В (1) настоящего раздела.</w:t>
      </w:r>
      <w:r>
        <w:br/>
      </w:r>
      <w:r>
        <w:rPr>
          <w:rFonts w:ascii="Times New Roman"/>
          <w:b w:val="false"/>
          <w:i w:val="false"/>
          <w:color w:val="000000"/>
          <w:sz w:val="28"/>
        </w:rPr>
        <w:t>
      2. 
</w:t>
      </w:r>
      <w:r>
        <w:rPr>
          <w:rFonts w:ascii="Times New Roman"/>
          <w:b w:val="false"/>
          <w:i w:val="false"/>
          <w:color w:val="000000"/>
          <w:sz w:val="28"/>
        </w:rPr>
        <w:t>
Поиск в документах на бумажном носителе. Если в электронных базах данных Подотчетной финансовой организации Республики Казахстан имеются «поля» для записи информации, указанной в подпункте D (3) настоящего раздела, и такая запись ведется, в этом случае дополнительный поиск в документах на бумажном носителе не требуется. Если в электронных базах данных указанная информация не записана, то в отношении Счетов на большую сумму, Подотчетная финансовая организация Республики Казахстан должна также проверить текущие основные данные о Владельце счета, и в случае недостаточности информации в текущих основных данных о Владельце счета, следующие документы, связанные со счетом и полученные Подотчетной финансовой организацией Республики Казахстан в течение последних пяти лет, на предмет выявления признаков американских счетов, описанных в подпункте В(1) настоящего раздела:</w:t>
      </w:r>
      <w:r>
        <w:br/>
      </w:r>
      <w:r>
        <w:rPr>
          <w:rFonts w:ascii="Times New Roman"/>
          <w:b w:val="false"/>
          <w:i w:val="false"/>
          <w:color w:val="000000"/>
          <w:sz w:val="28"/>
        </w:rPr>
        <w:t>
</w:t>
      </w:r>
      <w:r>
        <w:rPr>
          <w:rFonts w:ascii="Times New Roman"/>
          <w:b w:val="false"/>
          <w:i w:val="false"/>
          <w:color w:val="000000"/>
          <w:sz w:val="28"/>
        </w:rPr>
        <w:t>
      a) последние представленные на данный момент подтверждающие документы по счету;</w:t>
      </w:r>
      <w:r>
        <w:br/>
      </w:r>
      <w:r>
        <w:rPr>
          <w:rFonts w:ascii="Times New Roman"/>
          <w:b w:val="false"/>
          <w:i w:val="false"/>
          <w:color w:val="000000"/>
          <w:sz w:val="28"/>
        </w:rPr>
        <w:t>
</w:t>
      </w:r>
      <w:r>
        <w:rPr>
          <w:rFonts w:ascii="Times New Roman"/>
          <w:b w:val="false"/>
          <w:i w:val="false"/>
          <w:color w:val="000000"/>
          <w:sz w:val="28"/>
        </w:rPr>
        <w:t>
      b) последние по времени контракт или документы для открытия счета;</w:t>
      </w:r>
      <w:r>
        <w:br/>
      </w:r>
      <w:r>
        <w:rPr>
          <w:rFonts w:ascii="Times New Roman"/>
          <w:b w:val="false"/>
          <w:i w:val="false"/>
          <w:color w:val="000000"/>
          <w:sz w:val="28"/>
        </w:rPr>
        <w:t>
</w:t>
      </w:r>
      <w:r>
        <w:rPr>
          <w:rFonts w:ascii="Times New Roman"/>
          <w:b w:val="false"/>
          <w:i w:val="false"/>
          <w:color w:val="000000"/>
          <w:sz w:val="28"/>
        </w:rPr>
        <w:t>
      с) последние по времени документы, полученные Подотчетной финансовой организацией Республики Казахстан согласно Процедурам «Политика противодействия отмыванию денег, полученных преступным путем»\Политика «Знай своего клиента» (далее - ПОД/ЗСК) и для других целей регулирования;</w:t>
      </w:r>
      <w:r>
        <w:br/>
      </w:r>
      <w:r>
        <w:rPr>
          <w:rFonts w:ascii="Times New Roman"/>
          <w:b w:val="false"/>
          <w:i w:val="false"/>
          <w:color w:val="000000"/>
          <w:sz w:val="28"/>
        </w:rPr>
        <w:t>
</w:t>
      </w:r>
      <w:r>
        <w:rPr>
          <w:rFonts w:ascii="Times New Roman"/>
          <w:b w:val="false"/>
          <w:i w:val="false"/>
          <w:color w:val="000000"/>
          <w:sz w:val="28"/>
        </w:rPr>
        <w:t>
      d) любая действующая доверенность на управление счетом (на совершение операций по счету);</w:t>
      </w:r>
      <w:r>
        <w:br/>
      </w:r>
      <w:r>
        <w:rPr>
          <w:rFonts w:ascii="Times New Roman"/>
          <w:b w:val="false"/>
          <w:i w:val="false"/>
          <w:color w:val="000000"/>
          <w:sz w:val="28"/>
        </w:rPr>
        <w:t>
</w:t>
      </w:r>
      <w:r>
        <w:rPr>
          <w:rFonts w:ascii="Times New Roman"/>
          <w:b w:val="false"/>
          <w:i w:val="false"/>
          <w:color w:val="000000"/>
          <w:sz w:val="28"/>
        </w:rPr>
        <w:t>
      e) любые действующие инструкции Владельца счета по переводу средств.</w:t>
      </w:r>
      <w:r>
        <w:br/>
      </w:r>
      <w:r>
        <w:rPr>
          <w:rFonts w:ascii="Times New Roman"/>
          <w:b w:val="false"/>
          <w:i w:val="false"/>
          <w:color w:val="000000"/>
          <w:sz w:val="28"/>
        </w:rPr>
        <w:t>
      3. 
</w:t>
      </w:r>
      <w:r>
        <w:rPr>
          <w:rFonts w:ascii="Times New Roman"/>
          <w:b w:val="false"/>
          <w:i w:val="false"/>
          <w:color w:val="000000"/>
          <w:sz w:val="28"/>
        </w:rPr>
        <w:t>
Исключения в случае достаточности информации, содержащейся в базах данных. Подотчетная финансовая организация Республики Казахстан не обязана проводить поиск в документах на бумажном носителе, процедура которого описана в подпункте D(2), если в электронных базах данных Подотчетной финансовой организации Республики Казахстан имеется следующая информация:</w:t>
      </w:r>
      <w:r>
        <w:br/>
      </w:r>
      <w:r>
        <w:rPr>
          <w:rFonts w:ascii="Times New Roman"/>
          <w:b w:val="false"/>
          <w:i w:val="false"/>
          <w:color w:val="000000"/>
          <w:sz w:val="28"/>
        </w:rPr>
        <w:t>
</w:t>
      </w:r>
      <w:r>
        <w:rPr>
          <w:rFonts w:ascii="Times New Roman"/>
          <w:b w:val="false"/>
          <w:i w:val="false"/>
          <w:color w:val="000000"/>
          <w:sz w:val="28"/>
        </w:rPr>
        <w:t>
      a) гражданство или статус пребывания Владельца счета в стране;</w:t>
      </w:r>
      <w:r>
        <w:br/>
      </w:r>
      <w:r>
        <w:rPr>
          <w:rFonts w:ascii="Times New Roman"/>
          <w:b w:val="false"/>
          <w:i w:val="false"/>
          <w:color w:val="000000"/>
          <w:sz w:val="28"/>
        </w:rPr>
        <w:t>
</w:t>
      </w:r>
      <w:r>
        <w:rPr>
          <w:rFonts w:ascii="Times New Roman"/>
          <w:b w:val="false"/>
          <w:i w:val="false"/>
          <w:color w:val="000000"/>
          <w:sz w:val="28"/>
        </w:rPr>
        <w:t>
      b) адрес проживания и почтовый адрес Владельца счета, которые в настоящий момент указаны в информации о нем, хранящихся в Подотчетной финансовой организации Республики Казахстан;</w:t>
      </w:r>
      <w:r>
        <w:br/>
      </w:r>
      <w:r>
        <w:rPr>
          <w:rFonts w:ascii="Times New Roman"/>
          <w:b w:val="false"/>
          <w:i w:val="false"/>
          <w:color w:val="000000"/>
          <w:sz w:val="28"/>
        </w:rPr>
        <w:t>
</w:t>
      </w:r>
      <w:r>
        <w:rPr>
          <w:rFonts w:ascii="Times New Roman"/>
          <w:b w:val="false"/>
          <w:i w:val="false"/>
          <w:color w:val="000000"/>
          <w:sz w:val="28"/>
        </w:rPr>
        <w:t>
      c) номер(-а) телефона Владельца счета, (если указан (-ы)), который (-е) в настоящий момент указан (-ы) в информации о нем, хранящихся в Подотчетной финансовой организации Республики Казахстан;</w:t>
      </w:r>
      <w:r>
        <w:br/>
      </w:r>
      <w:r>
        <w:rPr>
          <w:rFonts w:ascii="Times New Roman"/>
          <w:b w:val="false"/>
          <w:i w:val="false"/>
          <w:color w:val="000000"/>
          <w:sz w:val="28"/>
        </w:rPr>
        <w:t>
</w:t>
      </w:r>
      <w:r>
        <w:rPr>
          <w:rFonts w:ascii="Times New Roman"/>
          <w:b w:val="false"/>
          <w:i w:val="false"/>
          <w:color w:val="000000"/>
          <w:sz w:val="28"/>
        </w:rPr>
        <w:t>
      d) действующие инструкции Владельца счета по переводу средств с данного счета на другой счет (включая счет, который ведется в другом филиале Подотчетной финансовой организации Республики Казахстан или другой Финансовой организации);</w:t>
      </w:r>
      <w:r>
        <w:br/>
      </w:r>
      <w:r>
        <w:rPr>
          <w:rFonts w:ascii="Times New Roman"/>
          <w:b w:val="false"/>
          <w:i w:val="false"/>
          <w:color w:val="000000"/>
          <w:sz w:val="28"/>
        </w:rPr>
        <w:t>
</w:t>
      </w:r>
      <w:r>
        <w:rPr>
          <w:rFonts w:ascii="Times New Roman"/>
          <w:b w:val="false"/>
          <w:i w:val="false"/>
          <w:color w:val="000000"/>
          <w:sz w:val="28"/>
        </w:rPr>
        <w:t>
      e) адрес Владельца счета «для передачи корреспонденции конечному получателю» или адрес «до востребования»; и</w:t>
      </w:r>
      <w:r>
        <w:br/>
      </w:r>
      <w:r>
        <w:rPr>
          <w:rFonts w:ascii="Times New Roman"/>
          <w:b w:val="false"/>
          <w:i w:val="false"/>
          <w:color w:val="000000"/>
          <w:sz w:val="28"/>
        </w:rPr>
        <w:t>
</w:t>
      </w:r>
      <w:r>
        <w:rPr>
          <w:rFonts w:ascii="Times New Roman"/>
          <w:b w:val="false"/>
          <w:i w:val="false"/>
          <w:color w:val="000000"/>
          <w:sz w:val="28"/>
        </w:rPr>
        <w:t>
      f) любая действующая доверенность на управление счетом (на совершение операций по счету).</w:t>
      </w:r>
      <w:r>
        <w:br/>
      </w:r>
      <w:r>
        <w:rPr>
          <w:rFonts w:ascii="Times New Roman"/>
          <w:b w:val="false"/>
          <w:i w:val="false"/>
          <w:color w:val="000000"/>
          <w:sz w:val="28"/>
        </w:rPr>
        <w:t>
      4. 
</w:t>
      </w:r>
      <w:r>
        <w:rPr>
          <w:rFonts w:ascii="Times New Roman"/>
          <w:b w:val="false"/>
          <w:i w:val="false"/>
          <w:color w:val="000000"/>
          <w:sz w:val="28"/>
        </w:rPr>
        <w:t>
Использование фактической информации менеджера по работе с клиентами. Помимо поиска в электронных базах данных и документах на бумажном носителе, Подотчетная финансовая организация Республики Казахстан должна рассматривать любой Счет на большую сумму (включая любые Финансовые счета, связанные с указанным Счетом на большую сумму), закрепленный за менеджером по работе с клиентами, как Подотчетный счет США, если менеджер по работе с клиентами владеет фактической информацией, подтверждающей, что Владелец счета является Определенным лицом США.</w:t>
      </w:r>
      <w:r>
        <w:br/>
      </w:r>
      <w:r>
        <w:rPr>
          <w:rFonts w:ascii="Times New Roman"/>
          <w:b w:val="false"/>
          <w:i w:val="false"/>
          <w:color w:val="000000"/>
          <w:sz w:val="28"/>
        </w:rPr>
        <w:t>
      5. 
</w:t>
      </w:r>
      <w:r>
        <w:rPr>
          <w:rFonts w:ascii="Times New Roman"/>
          <w:b w:val="false"/>
          <w:i w:val="false"/>
          <w:color w:val="000000"/>
          <w:sz w:val="28"/>
        </w:rPr>
        <w:t>
Последующие действия при выявлении соответствия счета признакам американских счетов.</w:t>
      </w:r>
      <w:r>
        <w:br/>
      </w:r>
      <w:r>
        <w:rPr>
          <w:rFonts w:ascii="Times New Roman"/>
          <w:b w:val="false"/>
          <w:i w:val="false"/>
          <w:color w:val="000000"/>
          <w:sz w:val="28"/>
        </w:rPr>
        <w:t>
</w:t>
      </w:r>
      <w:r>
        <w:rPr>
          <w:rFonts w:ascii="Times New Roman"/>
          <w:b w:val="false"/>
          <w:i w:val="false"/>
          <w:color w:val="000000"/>
          <w:sz w:val="28"/>
        </w:rPr>
        <w:t>
      a) Если ни один из признаков американских счетов, перечисленных в подпункте В(1) настоящего раздела не обнаружен при расширенной проверке Счетов на большую сумму, процедуры которой описаны выше, и счет в соответствии с подпунктом D(4) не идентифицируется как счет, принадлежащий Определенному лицу США, то дальнейшие действия не требуются, за исключением изменения обстоятельств, в результате которого у данного счета появились один или несколько признаков американского счета.</w:t>
      </w:r>
      <w:r>
        <w:br/>
      </w:r>
      <w:r>
        <w:rPr>
          <w:rFonts w:ascii="Times New Roman"/>
          <w:b w:val="false"/>
          <w:i w:val="false"/>
          <w:color w:val="000000"/>
          <w:sz w:val="28"/>
        </w:rPr>
        <w:t>
</w:t>
      </w:r>
      <w:r>
        <w:rPr>
          <w:rFonts w:ascii="Times New Roman"/>
          <w:b w:val="false"/>
          <w:i w:val="false"/>
          <w:color w:val="000000"/>
          <w:sz w:val="28"/>
        </w:rPr>
        <w:t>
      b) Если один или несколько признаков американского счета, перечисленных в подпункте В(1) настоящего раздела, выявлены во время расширенной проверки Счетов на большую сумму, процедуры которой описаны выше, или обстоятельства изменились существенным образом, в результате чего у данного счета появились признаки американского счета, то Подотчетная финансовая организация Республики Казахстан должна рассматривать данный счет как Подотчетный счет США, если только не будет принято решение о применении положения подпункта В(4) настоящего раздела и одно из исключений указанного подпункта не будет применено к данному счету.</w:t>
      </w:r>
      <w:r>
        <w:br/>
      </w:r>
      <w:r>
        <w:rPr>
          <w:rFonts w:ascii="Times New Roman"/>
          <w:b w:val="false"/>
          <w:i w:val="false"/>
          <w:color w:val="000000"/>
          <w:sz w:val="28"/>
        </w:rPr>
        <w:t>
</w:t>
      </w:r>
      <w:r>
        <w:rPr>
          <w:rFonts w:ascii="Times New Roman"/>
          <w:b w:val="false"/>
          <w:i w:val="false"/>
          <w:color w:val="000000"/>
          <w:sz w:val="28"/>
        </w:rPr>
        <w:t>
      c) За исключением Депозитных счетов, описанных в подпункте А(4) настоящего раздела, любой ранее открытый счет физического лица, который согласно положениям настоящего раздела был определен как Подотчетный счет США, рассматривается как Подотчетный счет США во все последующие годы, пока Владелец счета признается Определенным лицом США.</w:t>
      </w:r>
      <w:r>
        <w:br/>
      </w:r>
      <w:r>
        <w:rPr>
          <w:rFonts w:ascii="Times New Roman"/>
          <w:b w:val="false"/>
          <w:i w:val="false"/>
          <w:color w:val="000000"/>
          <w:sz w:val="28"/>
        </w:rPr>
        <w:t>
</w:t>
      </w:r>
      <w:r>
        <w:rPr>
          <w:rFonts w:ascii="Times New Roman"/>
          <w:b w:val="false"/>
          <w:i w:val="false"/>
          <w:color w:val="000000"/>
          <w:sz w:val="28"/>
        </w:rPr>
        <w:t>
      Е. Дополнительные процедуры, применимые к Счетам на большую сумму.</w:t>
      </w:r>
      <w:r>
        <w:br/>
      </w:r>
      <w:r>
        <w:rPr>
          <w:rFonts w:ascii="Times New Roman"/>
          <w:b w:val="false"/>
          <w:i w:val="false"/>
          <w:color w:val="000000"/>
          <w:sz w:val="28"/>
        </w:rPr>
        <w:t>
      1. 
</w:t>
      </w:r>
      <w:r>
        <w:rPr>
          <w:rFonts w:ascii="Times New Roman"/>
          <w:b w:val="false"/>
          <w:i w:val="false"/>
          <w:color w:val="000000"/>
          <w:sz w:val="28"/>
        </w:rPr>
        <w:t>
Если ранее открытый счет физического лица является Счетом на большую сумму по состоянию на 30 июня 2014 года, Подотчетная финансовая организация Республики Казахстан должна выполнить по этому счету процедуры расширенной проверки, указанные в пункте D настоящего раздела, не позднее 30 июня 2015 года. Если в результате такой проверки такой счет определяется в качестве Подотчетного счета США на дату 31 декабря 2014 года или предшествующую дату, Подотчетная финансовая организация Республики Казахстан обязана передать информацию о таком счете за 2014 год в первом отчете по счету, и далее ежегодно передавать информацию о счете во все последующие годы. В отношении счета, определенного в качестве 
</w:t>
      </w:r>
      <w:r>
        <w:rPr>
          <w:rFonts w:ascii="Times New Roman"/>
          <w:b w:val="false"/>
          <w:i w:val="false"/>
          <w:color w:val="000000"/>
          <w:sz w:val="28"/>
        </w:rPr>
        <w:t>
Подотчетного счета США после 31 декабря 2014 года или на дату 30 июня 2015 года или предшествующую ей дату, Подотчетная финансовая организация Республики Казахстан не обязана передавать информацию о таком счете за 2014 год, но должна ежегодно передавать информацию о счете во все последующие годы.</w:t>
      </w:r>
      <w:r>
        <w:br/>
      </w:r>
      <w:r>
        <w:rPr>
          <w:rFonts w:ascii="Times New Roman"/>
          <w:b w:val="false"/>
          <w:i w:val="false"/>
          <w:color w:val="000000"/>
          <w:sz w:val="28"/>
        </w:rPr>
        <w:t>
      2. 
</w:t>
      </w:r>
      <w:r>
        <w:rPr>
          <w:rFonts w:ascii="Times New Roman"/>
          <w:b w:val="false"/>
          <w:i w:val="false"/>
          <w:color w:val="000000"/>
          <w:sz w:val="28"/>
        </w:rPr>
        <w:t>
Если ранее открытый счет физического лица не является Счетом на большую сумму по состоянию на 30 июня 2014 года, но становится Счетом на большую сумму по состоянию на дату последнего дня 2015 года или любого последующего календарного года, Подотчетная финансовая организация Республики Казахстан должна выполнить по этому счету процедуры расширенной проверки, как указано в пункте D настоящего раздела, в течение шести месяцев после даты последнего дня календарного года, в котором этот счет стал Счетом на большую сумму. Если в результате такой проверки счет определяется как Подотчетный счет США, Подотчетная финансовая организация Республики Казахстан должна передать требуемую информацию об этом счете за тот год, когда он был определен в качестве Подотчетного счета США, и за последующие годы ежегодно, пока Владелец счета признается Определенным лицом США.</w:t>
      </w:r>
      <w:r>
        <w:br/>
      </w:r>
      <w:r>
        <w:rPr>
          <w:rFonts w:ascii="Times New Roman"/>
          <w:b w:val="false"/>
          <w:i w:val="false"/>
          <w:color w:val="000000"/>
          <w:sz w:val="28"/>
        </w:rPr>
        <w:t>
      3. 
</w:t>
      </w:r>
      <w:r>
        <w:rPr>
          <w:rFonts w:ascii="Times New Roman"/>
          <w:b w:val="false"/>
          <w:i w:val="false"/>
          <w:color w:val="000000"/>
          <w:sz w:val="28"/>
        </w:rPr>
        <w:t>
После выполнения Финансовой организацией Республики Казахстан процедур расширенной проверки, как указано в пункте D настоящего раздела, в отношении Счета на большую сумму, Подотчетная финансовая организация Республики Казахстан не обязана в последующие годы повторно выполнять эти процедуры, за исключением получения информации от менеджера по работе с клиентами, согласно положениям подпункта D(4) настоящего раздела, в отношении того же Счета на большую сумму.</w:t>
      </w:r>
      <w:r>
        <w:br/>
      </w:r>
      <w:r>
        <w:rPr>
          <w:rFonts w:ascii="Times New Roman"/>
          <w:b w:val="false"/>
          <w:i w:val="false"/>
          <w:color w:val="000000"/>
          <w:sz w:val="28"/>
        </w:rPr>
        <w:t>
      4. 
</w:t>
      </w:r>
      <w:r>
        <w:rPr>
          <w:rFonts w:ascii="Times New Roman"/>
          <w:b w:val="false"/>
          <w:i w:val="false"/>
          <w:color w:val="000000"/>
          <w:sz w:val="28"/>
        </w:rPr>
        <w:t>
В случае изменения обстоятельств в отношении Счета на большую сумму, в результате которого у данного счета появились признаки американского счета, указанные в подпункте В(1) настоящего раздела, то Подотчетная финансовая организация Республики Казахстан должна рассматривать этот счет в качестве Подотчетного счета США, если только не будет принято решение о применении положения подпункта В(4) настоящего раздела, и одно из исключений этого подпункта не будет применимо в отношении данного счета.</w:t>
      </w:r>
      <w:r>
        <w:br/>
      </w:r>
      <w:r>
        <w:rPr>
          <w:rFonts w:ascii="Times New Roman"/>
          <w:b w:val="false"/>
          <w:i w:val="false"/>
          <w:color w:val="000000"/>
          <w:sz w:val="28"/>
        </w:rPr>
        <w:t>
      5. 
</w:t>
      </w:r>
      <w:r>
        <w:rPr>
          <w:rFonts w:ascii="Times New Roman"/>
          <w:b w:val="false"/>
          <w:i w:val="false"/>
          <w:color w:val="000000"/>
          <w:sz w:val="28"/>
        </w:rPr>
        <w:t>
Подотчетная финансовая организация Республики Казахстан должна внедрить процедуры, которые позволят менеджеру по работе с клиентами выявить изменения в обстоятельствах в связи со счетом. Например, если менеджер по работе с клиентами получил информацию о том, что у Владельца счета новый почтовый адрес в США, Подотчетная финансовая организация Республики Казахстан должна считать этот новый адрес изменением обстоятельств и, если она решит применить положения подпункта В (4) настоящего раздела, должна получить у Владельца счета соответствующую документацию.</w:t>
      </w:r>
      <w:r>
        <w:br/>
      </w:r>
      <w:r>
        <w:rPr>
          <w:rFonts w:ascii="Times New Roman"/>
          <w:b w:val="false"/>
          <w:i w:val="false"/>
          <w:color w:val="000000"/>
          <w:sz w:val="28"/>
        </w:rPr>
        <w:t>
</w:t>
      </w:r>
      <w:r>
        <w:rPr>
          <w:rFonts w:ascii="Times New Roman"/>
          <w:b w:val="false"/>
          <w:i w:val="false"/>
          <w:color w:val="000000"/>
          <w:sz w:val="28"/>
        </w:rPr>
        <w:t>
      F. Ранее открытые счета физических лиц, оформленные для других целей. Подотчетная финансовая организация Республики Казахстан, которая ранее получила документацию от Владельца счета, подтверждающую статус Владельца счета как лица, не являющегося ни гражданином США, ни резидентом США, в целях исполнения своих обязательств в соответствии с соглашением, заключенным квалифицированным посредником, иностранным партнерством, удерживающим налог, и иностранным трастом, удерживающим налог с ФНС, или для выполнения своих обязательств в соответствии с главой 61 раздела 26 Налогового Кодекса США, не обязана выполнять процедуры, указанные в подпункте В(1) настоящего раздела в отношении Счетов на маленькую сумму, или в подпунктах D(l)-D(3) настоящего раздела в отношении Счетов на большую сумму.</w:t>
      </w:r>
      <w:r>
        <w:br/>
      </w:r>
      <w:r>
        <w:rPr>
          <w:rFonts w:ascii="Times New Roman"/>
          <w:b w:val="false"/>
          <w:i w:val="false"/>
          <w:color w:val="000000"/>
          <w:sz w:val="28"/>
        </w:rPr>
        <w:t>
</w:t>
      </w:r>
      <w:r>
        <w:rPr>
          <w:rFonts w:ascii="Times New Roman"/>
          <w:b w:val="false"/>
          <w:i w:val="false"/>
          <w:color w:val="000000"/>
          <w:sz w:val="28"/>
        </w:rPr>
        <w:t>
      III. Новые счета физических лиц. Для выявления Подотчетных счетов США среди Финансовых счетов, принадлежащих физическим лицам и открытых 1 июля 2014 года или позднее («новые счета физических лиц»), применяются следующие правила и процедуры.</w:t>
      </w:r>
      <w:r>
        <w:br/>
      </w:r>
      <w:r>
        <w:rPr>
          <w:rFonts w:ascii="Times New Roman"/>
          <w:b w:val="false"/>
          <w:i w:val="false"/>
          <w:color w:val="000000"/>
          <w:sz w:val="28"/>
        </w:rPr>
        <w:t>
</w:t>
      </w:r>
      <w:r>
        <w:rPr>
          <w:rFonts w:ascii="Times New Roman"/>
          <w:b w:val="false"/>
          <w:i w:val="false"/>
          <w:color w:val="000000"/>
          <w:sz w:val="28"/>
        </w:rPr>
        <w:t>
      A. Счета, не требующие проверки, выявления или включения в отчетность. Если Подотчетная финансовая организация Республики Казахстан не примет иное решение в отношении всех новых счетов физических лиц, либо отдельно в отношении четко определенной группы таких счетов, в случае если правила реализации соглашения Республики Казахстан предусматривают принятие подобных решений, нижеследующие новые счета физических лиц не требуют проверки, выявления или включения в отчетность в качестве Подотчетных счетов США:</w:t>
      </w:r>
      <w:r>
        <w:br/>
      </w:r>
      <w:r>
        <w:rPr>
          <w:rFonts w:ascii="Times New Roman"/>
          <w:b w:val="false"/>
          <w:i w:val="false"/>
          <w:color w:val="000000"/>
          <w:sz w:val="28"/>
        </w:rPr>
        <w:t>
      1. 
</w:t>
      </w:r>
      <w:r>
        <w:rPr>
          <w:rFonts w:ascii="Times New Roman"/>
          <w:b w:val="false"/>
          <w:i w:val="false"/>
          <w:color w:val="000000"/>
          <w:sz w:val="28"/>
        </w:rPr>
        <w:t>
Депозитный счет, остаток на счете которого не превышает 50,000 долларов США на конец календарного года или другого соответствующего отчетного периода.</w:t>
      </w:r>
      <w:r>
        <w:br/>
      </w:r>
      <w:r>
        <w:rPr>
          <w:rFonts w:ascii="Times New Roman"/>
          <w:b w:val="false"/>
          <w:i w:val="false"/>
          <w:color w:val="000000"/>
          <w:sz w:val="28"/>
        </w:rPr>
        <w:t>
      2. 
</w:t>
      </w:r>
      <w:r>
        <w:rPr>
          <w:rFonts w:ascii="Times New Roman"/>
          <w:b w:val="false"/>
          <w:i w:val="false"/>
          <w:color w:val="000000"/>
          <w:sz w:val="28"/>
        </w:rPr>
        <w:t>
Договор страхования с выкупной стоимостью, если Выкупная стоимость не превышает 50,000 долларов США на конец календарного года или другого соответствующего отчетного периода.</w:t>
      </w:r>
      <w:r>
        <w:br/>
      </w:r>
      <w:r>
        <w:rPr>
          <w:rFonts w:ascii="Times New Roman"/>
          <w:b w:val="false"/>
          <w:i w:val="false"/>
          <w:color w:val="000000"/>
          <w:sz w:val="28"/>
        </w:rPr>
        <w:t>
</w:t>
      </w:r>
      <w:r>
        <w:rPr>
          <w:rFonts w:ascii="Times New Roman"/>
          <w:b w:val="false"/>
          <w:i w:val="false"/>
          <w:color w:val="000000"/>
          <w:sz w:val="28"/>
        </w:rPr>
        <w:t>
      B. Прочие новые счета физических лиц. В отношении новых счетов физических лиц, не указанных в пункте А настоящего раздела, после открытия счета (или в течение 90 дней после окончания календарного года, в котором данный счет перестает быть счетом, указанным в пункте А настоящего раздела), Подотчетная финансовая организация Республики Казахстан должна получить подтверждение самого Владельца счета, которое может быть частью документации для открытия счета, позволяющее Подотчетной финансовой организации Республики Казахстан определить, является ли Владелец счета резидентом Соединенных Штатов Америки для целей налогообложения (для этой цели гражданин США считается резидентом Соединенных Штатов для целей налогообложения, даже если Владелец счета является также налоговым резидентом в другой юрисдикции) и подтвердить резонность этого утверждения, предоставленного Владельцем счета, на основании информации, полученной Подотчетной финансовой организацией Республики Казахстан в связи с открытием счета, включая документацию, собранную в соответствии с процедурами ПОД/ЗСК.</w:t>
      </w:r>
      <w:r>
        <w:br/>
      </w:r>
      <w:r>
        <w:rPr>
          <w:rFonts w:ascii="Times New Roman"/>
          <w:b w:val="false"/>
          <w:i w:val="false"/>
          <w:color w:val="000000"/>
          <w:sz w:val="28"/>
        </w:rPr>
        <w:t>
      1. 
</w:t>
      </w:r>
      <w:r>
        <w:rPr>
          <w:rFonts w:ascii="Times New Roman"/>
          <w:b w:val="false"/>
          <w:i w:val="false"/>
          <w:color w:val="000000"/>
          <w:sz w:val="28"/>
        </w:rPr>
        <w:t>
Если в подтверждении самого Владельца счета заявлено, что Владелец счета является резидентом Соединенных Штатов Америки для целей налогообложения, Подотчетная финансовая организация Республики Казахстан должна считать данный счет Подотчетным счетом США и получить подтверждение самого Владельца счета, включающее ИНН США Владельца счета (что может быть подтверждено формой ФНС W-9 или иным подобным согласованным документом).</w:t>
      </w:r>
      <w:r>
        <w:br/>
      </w:r>
      <w:r>
        <w:rPr>
          <w:rFonts w:ascii="Times New Roman"/>
          <w:b w:val="false"/>
          <w:i w:val="false"/>
          <w:color w:val="000000"/>
          <w:sz w:val="28"/>
        </w:rPr>
        <w:t>
      2. 
</w:t>
      </w:r>
      <w:r>
        <w:rPr>
          <w:rFonts w:ascii="Times New Roman"/>
          <w:b w:val="false"/>
          <w:i w:val="false"/>
          <w:color w:val="000000"/>
          <w:sz w:val="28"/>
        </w:rPr>
        <w:t>
В случае изменения обстоятельств в связи с новым счетом физического лица, в результате которого Подотчетной финансовой организации Республики Казахстан становится известно, или она имеет основания полагать, что первоначальное подтверждение самого Владельца счета ошибочно или недостоверно, Подотчетная финансовая организация Республики Казахстан не может основываться на первоначальном подтверждении самого Владельца счета и должна получить действительное подтверждение самого Владельца счета, позволяющее установить, является ли Владелец счета гражданином США или резидентом США для целей налогообложения в США. Если Подотчетная финансовая организация Республики Казахстан не имеет возможности получить действительное подтверждение самого Владельца счета, Подотчетная финансовая организация Республики Казахстан должна считать данный счет Подотчетным счетом США.</w:t>
      </w:r>
      <w:r>
        <w:br/>
      </w:r>
      <w:r>
        <w:rPr>
          <w:rFonts w:ascii="Times New Roman"/>
          <w:b w:val="false"/>
          <w:i w:val="false"/>
          <w:color w:val="000000"/>
          <w:sz w:val="28"/>
        </w:rPr>
        <w:t>
</w:t>
      </w:r>
      <w:r>
        <w:rPr>
          <w:rFonts w:ascii="Times New Roman"/>
          <w:b w:val="false"/>
          <w:i w:val="false"/>
          <w:color w:val="000000"/>
          <w:sz w:val="28"/>
        </w:rPr>
        <w:t>
      IV. Ранее открытые счета Организаций. Для целей определения Подотчетных счетов США и счетов, принадлежащих Неучаствующим финансовым организациям, среди ранее открытых счетов, принадлежащих организациям («Ранее открытые счета организаций») применяются нижеследующие правила и процедуры.</w:t>
      </w:r>
      <w:r>
        <w:br/>
      </w:r>
      <w:r>
        <w:rPr>
          <w:rFonts w:ascii="Times New Roman"/>
          <w:b w:val="false"/>
          <w:i w:val="false"/>
          <w:color w:val="000000"/>
          <w:sz w:val="28"/>
        </w:rPr>
        <w:t>
</w:t>
      </w:r>
      <w:r>
        <w:rPr>
          <w:rFonts w:ascii="Times New Roman"/>
          <w:b w:val="false"/>
          <w:i w:val="false"/>
          <w:color w:val="000000"/>
          <w:sz w:val="28"/>
        </w:rPr>
        <w:t>
      A. Счета организаций, не требующие проверки, выявления или включения в отчетность. Если Подотчетная финансовая организация Республики Казахстан не примет иное решение в отношении всех Ранее открытых счетов организаций, либо отдельно в отношении четко определенной группы таких счетов, в случае если правила реализации соглашения Республики Казахстан предусматривают принятие таких решений, Ранее открытый счет организации, остаток или сумма на котором не превышает 250,000 долларов США по состоянию на 30 июня 2014 года, не требуют проверки, выявления или включения в отчетность в качестве Подотчетного счета США, пока остаток или сумма на нем не превысят 1,000,000 долларов США.</w:t>
      </w:r>
      <w:r>
        <w:br/>
      </w:r>
      <w:r>
        <w:rPr>
          <w:rFonts w:ascii="Times New Roman"/>
          <w:b w:val="false"/>
          <w:i w:val="false"/>
          <w:color w:val="000000"/>
          <w:sz w:val="28"/>
        </w:rPr>
        <w:t>
</w:t>
      </w:r>
      <w:r>
        <w:rPr>
          <w:rFonts w:ascii="Times New Roman"/>
          <w:b w:val="false"/>
          <w:i w:val="false"/>
          <w:color w:val="000000"/>
          <w:sz w:val="28"/>
        </w:rPr>
        <w:t>
      B. Счета организаций, подлежащие проверке. Ранее открытый счет организации, остаток или сумма на котором превышает 250,000 долларов США по состоянию на 30 июня 2014 года, и Ранее открытый счет организации, остаток или сумма на котором не превышает 250,000 долларов США по состоянию на 30 июня 2014 года, но остаток или сумма на котором превышает 1,000,000 долларов США по состоянию на последний день 2015 года или любого последующего календарного года, должен проверяться в соответствии с процедурами, указанными в пункте D настоящего раздела.</w:t>
      </w:r>
      <w:r>
        <w:br/>
      </w:r>
      <w:r>
        <w:rPr>
          <w:rFonts w:ascii="Times New Roman"/>
          <w:b w:val="false"/>
          <w:i w:val="false"/>
          <w:color w:val="000000"/>
          <w:sz w:val="28"/>
        </w:rPr>
        <w:t>
</w:t>
      </w:r>
      <w:r>
        <w:rPr>
          <w:rFonts w:ascii="Times New Roman"/>
          <w:b w:val="false"/>
          <w:i w:val="false"/>
          <w:color w:val="000000"/>
          <w:sz w:val="28"/>
        </w:rPr>
        <w:t>
      C. Счета организаций, по которым требуется предоставление отчетности. В отношении Ранее открытых счетов организаций, указанных в пункте В настоящего раздела, Подотчетными счетами США считаются только те счета, которые принадлежат одной или нескольким организациям, являющимся Определенными лицами США, или Пассивными ИНФО с одним или несколькими Контролирующими лицами, которые являются гражданами США или резидентами США. Кроме того, счета, принадлежащие Неучаствующим финансовым организациям, считаются счетами, в отношении которых Компетентному органу Республики Казахстан сообщается информация о суммарных платежах, указанных в пункте 1(b) статьи 4 Соглашения.</w:t>
      </w:r>
      <w:r>
        <w:br/>
      </w:r>
      <w:r>
        <w:rPr>
          <w:rFonts w:ascii="Times New Roman"/>
          <w:b w:val="false"/>
          <w:i w:val="false"/>
          <w:color w:val="000000"/>
          <w:sz w:val="28"/>
        </w:rPr>
        <w:t>
</w:t>
      </w:r>
      <w:r>
        <w:rPr>
          <w:rFonts w:ascii="Times New Roman"/>
          <w:b w:val="false"/>
          <w:i w:val="false"/>
          <w:color w:val="000000"/>
          <w:sz w:val="28"/>
        </w:rPr>
        <w:t>
      D. Процедуры проверки для определения счетов организаций, по которым требуется предоставление отчетности. В отношении Ранее открытых счетов организаций, указанных в пункте В настоящего раздела, Подотчетная финансовая организация Республики Казахстан должна выполнять следующие процедуры проверки, в целях определения, принадлежности счета одному или нескольким Определенным лицам США, Пассивным с одним или несколькими Контролирующими лицами, которые являются гражданами США или резидентами США, или Неучаствующей финансовой организацией:</w:t>
      </w:r>
      <w:r>
        <w:br/>
      </w:r>
      <w:r>
        <w:rPr>
          <w:rFonts w:ascii="Times New Roman"/>
          <w:b w:val="false"/>
          <w:i w:val="false"/>
          <w:color w:val="000000"/>
          <w:sz w:val="28"/>
        </w:rPr>
        <w:t>
      1. 
</w:t>
      </w:r>
      <w:r>
        <w:rPr>
          <w:rFonts w:ascii="Times New Roman"/>
          <w:b w:val="false"/>
          <w:i w:val="false"/>
          <w:color w:val="000000"/>
          <w:sz w:val="28"/>
        </w:rPr>
        <w:t>
Определить, является ли организация Определенным лицом США.</w:t>
      </w:r>
      <w:r>
        <w:br/>
      </w:r>
      <w:r>
        <w:rPr>
          <w:rFonts w:ascii="Times New Roman"/>
          <w:b w:val="false"/>
          <w:i w:val="false"/>
          <w:color w:val="000000"/>
          <w:sz w:val="28"/>
        </w:rPr>
        <w:t>
</w:t>
      </w:r>
      <w:r>
        <w:rPr>
          <w:rFonts w:ascii="Times New Roman"/>
          <w:b w:val="false"/>
          <w:i w:val="false"/>
          <w:color w:val="000000"/>
          <w:sz w:val="28"/>
        </w:rPr>
        <w:t>
      a) Проверить информацию, хранящуюся в целях предоставления в органы контроля или для работы с клиентами (включая информацию, собранную в соответствии с процедурами ПОД/ЗСК), для того чтобы определить, указывает ли эта информация на то, что Владелец счета является лицом США. В связи с чем информация, указывающая на то, что Владелец счета является лицом США, должна включать место регистрации или учреждения в США или адрес в США.</w:t>
      </w:r>
      <w:r>
        <w:br/>
      </w:r>
      <w:r>
        <w:rPr>
          <w:rFonts w:ascii="Times New Roman"/>
          <w:b w:val="false"/>
          <w:i w:val="false"/>
          <w:color w:val="000000"/>
          <w:sz w:val="28"/>
        </w:rPr>
        <w:t>
</w:t>
      </w:r>
      <w:r>
        <w:rPr>
          <w:rFonts w:ascii="Times New Roman"/>
          <w:b w:val="false"/>
          <w:i w:val="false"/>
          <w:color w:val="000000"/>
          <w:sz w:val="28"/>
        </w:rPr>
        <w:t>
      b) Если информация указывает на то, что Владелец счета является лицом США, Подотчетная финансовая организация Республики Казахстан должна считать данный счет Подотчетным счетом США, если она не получит подтверждение самого Владельца счета (это может быть форма ФНС W-8 или W-9 или подобная согласованная форма) или обоснованно не установит на основании имеющейся в ее распоряжении или общедоступной информации, что Владелец счета не является Определенным лицом США.</w:t>
      </w:r>
      <w:r>
        <w:br/>
      </w:r>
      <w:r>
        <w:rPr>
          <w:rFonts w:ascii="Times New Roman"/>
          <w:b w:val="false"/>
          <w:i w:val="false"/>
          <w:color w:val="000000"/>
          <w:sz w:val="28"/>
        </w:rPr>
        <w:t>
      2. 
</w:t>
      </w:r>
      <w:r>
        <w:rPr>
          <w:rFonts w:ascii="Times New Roman"/>
          <w:b w:val="false"/>
          <w:i w:val="false"/>
          <w:color w:val="000000"/>
          <w:sz w:val="28"/>
        </w:rPr>
        <w:t>
Определить, является ли неамериканская организация Финансовой организацией.</w:t>
      </w:r>
      <w:r>
        <w:br/>
      </w:r>
      <w:r>
        <w:rPr>
          <w:rFonts w:ascii="Times New Roman"/>
          <w:b w:val="false"/>
          <w:i w:val="false"/>
          <w:color w:val="000000"/>
          <w:sz w:val="28"/>
        </w:rPr>
        <w:t>
</w:t>
      </w:r>
      <w:r>
        <w:rPr>
          <w:rFonts w:ascii="Times New Roman"/>
          <w:b w:val="false"/>
          <w:i w:val="false"/>
          <w:color w:val="000000"/>
          <w:sz w:val="28"/>
        </w:rPr>
        <w:t>
      а) Проверить информацию, хранящуюся в целях предоставления в органы контроля или для работы с клиентами (включая информацию, собранную в соответствии с процедурами ПОД/ЗСК), для того чтобы определить, указывает ли эта информация на то, что Владелец счета является Финансовой организацией.</w:t>
      </w:r>
      <w:r>
        <w:br/>
      </w:r>
      <w:r>
        <w:rPr>
          <w:rFonts w:ascii="Times New Roman"/>
          <w:b w:val="false"/>
          <w:i w:val="false"/>
          <w:color w:val="000000"/>
          <w:sz w:val="28"/>
        </w:rPr>
        <w:t>
</w:t>
      </w:r>
      <w:r>
        <w:rPr>
          <w:rFonts w:ascii="Times New Roman"/>
          <w:b w:val="false"/>
          <w:i w:val="false"/>
          <w:color w:val="000000"/>
          <w:sz w:val="28"/>
        </w:rPr>
        <w:t>
      b) Если информация указывает на то, что Владелец счета является Финансовой организацией, или Подотчетная финансовая организация Республики Казахстан подтвердила в опубликованном списке иностранных финансовых организации Федеральной налоговой службы международный идентификационный номер посредника, принадлежащий Владельцу счета, то данный счет не является Подотчетным счетом США.</w:t>
      </w:r>
      <w:r>
        <w:br/>
      </w:r>
      <w:r>
        <w:rPr>
          <w:rFonts w:ascii="Times New Roman"/>
          <w:b w:val="false"/>
          <w:i w:val="false"/>
          <w:color w:val="000000"/>
          <w:sz w:val="28"/>
        </w:rPr>
        <w:t>
      3. 
</w:t>
      </w:r>
      <w:r>
        <w:rPr>
          <w:rFonts w:ascii="Times New Roman"/>
          <w:b w:val="false"/>
          <w:i w:val="false"/>
          <w:color w:val="000000"/>
          <w:sz w:val="28"/>
        </w:rPr>
        <w:t>
Определить, является ли Финансовая организация Неучаствующей финансовой организацией, платежи в отношении которой должны быть включены в сводную отчетность в соответствии с подпунктом 1(b) </w:t>
      </w:r>
      <w:r>
        <w:rPr>
          <w:rFonts w:ascii="Times New Roman"/>
          <w:b w:val="false"/>
          <w:i w:val="false"/>
          <w:color w:val="000000"/>
          <w:sz w:val="28"/>
        </w:rPr>
        <w:t>статьи 4</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
      a) В соответствии с подпунктом D(3) (b) настоящего раздела, Подотчетная финансовая организация Республики Казахстан может прийти к заключению, что Владелец счета является Финансовой организацией Республики Казахстан или Финансовой организацией в другой Партнерской юрисдикции, если Подотчетная финансовая организация Республики Казахстан обоснованно установит, что Владелец счета имеет такой статус на основании международного идентификационного номера посредника (GIIN), принадлежащего Владельцу счета, в опубликованном списке иностранных финансовых организации ФНС или другой общедоступной или находящейся в распоряжении Подотчетной финансовой организации Республики Казахстан информации, в зависимости от обстоятельств. В таком случае в отношении этого счета не требуются дополнительная проверка, его выявление или внесение в отчетность.</w:t>
      </w:r>
      <w:r>
        <w:br/>
      </w:r>
      <w:r>
        <w:rPr>
          <w:rFonts w:ascii="Times New Roman"/>
          <w:b w:val="false"/>
          <w:i w:val="false"/>
          <w:color w:val="000000"/>
          <w:sz w:val="28"/>
        </w:rPr>
        <w:t>
</w:t>
      </w:r>
      <w:r>
        <w:rPr>
          <w:rFonts w:ascii="Times New Roman"/>
          <w:b w:val="false"/>
          <w:i w:val="false"/>
          <w:color w:val="000000"/>
          <w:sz w:val="28"/>
        </w:rPr>
        <w:t>
      b) Если Владелец счета является Финансовой организацией Республики Казахстан или Финансовой организацией в другой Партнерской юрисдикции, которая рассматривается ФНС в качестве Неучаствующей финансовой организации, то данный счет не является Подотчетным счетом США, но платежи произведенные Владельцу счета должны быть включены в отчет в соответствии с подпунктом 1(b) </w:t>
      </w:r>
      <w:r>
        <w:rPr>
          <w:rFonts w:ascii="Times New Roman"/>
          <w:b w:val="false"/>
          <w:i w:val="false"/>
          <w:color w:val="000000"/>
          <w:sz w:val="28"/>
        </w:rPr>
        <w:t>статьи 4</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
      c) Если Владелец счета не является Финансовой организацией Республики Казахстан или Финансовой организацией в другой Партнерской юрисдикции, то Подотчетная финансовая организация Республики Казахстан должна считать Владельца счета Неучаствующей финансовой организацией, платежи в отношении которой должны быть включены в отчетность в соответствии с подпунктом 1(b) </w:t>
      </w:r>
      <w:r>
        <w:rPr>
          <w:rFonts w:ascii="Times New Roman"/>
          <w:b w:val="false"/>
          <w:i w:val="false"/>
          <w:color w:val="000000"/>
          <w:sz w:val="28"/>
        </w:rPr>
        <w:t>статьи 4</w:t>
      </w:r>
      <w:r>
        <w:rPr>
          <w:rFonts w:ascii="Times New Roman"/>
          <w:b w:val="false"/>
          <w:i w:val="false"/>
          <w:color w:val="000000"/>
          <w:sz w:val="28"/>
        </w:rPr>
        <w:t xml:space="preserve"> Соглашения, если только Подотчетная финансовая организация Республики Казахстан:</w:t>
      </w:r>
      <w:r>
        <w:br/>
      </w:r>
      <w:r>
        <w:rPr>
          <w:rFonts w:ascii="Times New Roman"/>
          <w:b w:val="false"/>
          <w:i w:val="false"/>
          <w:color w:val="000000"/>
          <w:sz w:val="28"/>
        </w:rPr>
        <w:t>
      1) 
</w:t>
      </w:r>
      <w:r>
        <w:rPr>
          <w:rFonts w:ascii="Times New Roman"/>
          <w:b w:val="false"/>
          <w:i w:val="false"/>
          <w:color w:val="000000"/>
          <w:sz w:val="28"/>
        </w:rPr>
        <w:t>
Не получит подтверждение самого Владельца счета (это может быть форма ФНС W-8 или подобная согласованная форма), что он является сертифицированной иностранной финансовой организацией, признанной соблюдающей требования ЗНКИС, или выгодоприобретателем, освобожденным от принудительного удержания налога, согласно определению этих понятий в соответствующих Правилах Министерства финансов США; или</w:t>
      </w:r>
      <w:r>
        <w:br/>
      </w:r>
      <w:r>
        <w:rPr>
          <w:rFonts w:ascii="Times New Roman"/>
          <w:b w:val="false"/>
          <w:i w:val="false"/>
          <w:color w:val="000000"/>
          <w:sz w:val="28"/>
        </w:rPr>
        <w:t>
      2) 
</w:t>
      </w:r>
      <w:r>
        <w:rPr>
          <w:rFonts w:ascii="Times New Roman"/>
          <w:b w:val="false"/>
          <w:i w:val="false"/>
          <w:color w:val="000000"/>
          <w:sz w:val="28"/>
        </w:rPr>
        <w:t>
В случае сотрудничающей с иностранными финансовыми организациями или зарегистрированной иностранными финансовыми организациями, признанной соблюдающей требовании ЗНКИС, не подтвердит наличие международного идентификационного номера посредника, принадлежащий Владельцу счета, в опубликованном списке Иностранных финансовых организаций (ИФО) Федеральной налоговой службы (ФНС).</w:t>
      </w:r>
      <w:r>
        <w:br/>
      </w:r>
      <w:r>
        <w:rPr>
          <w:rFonts w:ascii="Times New Roman"/>
          <w:b w:val="false"/>
          <w:i w:val="false"/>
          <w:color w:val="000000"/>
          <w:sz w:val="28"/>
        </w:rPr>
        <w:t>
      4. 
</w:t>
      </w:r>
      <w:r>
        <w:rPr>
          <w:rFonts w:ascii="Times New Roman"/>
          <w:b w:val="false"/>
          <w:i w:val="false"/>
          <w:color w:val="000000"/>
          <w:sz w:val="28"/>
        </w:rPr>
        <w:t>
Определить, является ли счет, принадлежащий ИНФО, Подотчетным счетом США. В отношении Владельца счета, имеющего Ранее открытый счет организации, который не определен в качестве лица США или Финансовой организации, Подотчетная финансовая организация Республики Казахстан должна определить (i) имеются ли у Владельца счета Контролирующие лица, (ii) является ли Владелец счета Пассивной ИНФО, и (iii) и является ли кто-либо из Контролирующих лиц Владельца счета гражданином США или резидентом США. При этом, Подотчетная финансовая организация Республики Казахстан должна следовать инструкциям, содержащимся в подпунктах D(4)(a) - D(4)(d) настоящего раздела, в наиболее подходящей в конкретных обстоятельствах последовательности.</w:t>
      </w:r>
      <w:r>
        <w:br/>
      </w:r>
      <w:r>
        <w:rPr>
          <w:rFonts w:ascii="Times New Roman"/>
          <w:b w:val="false"/>
          <w:i w:val="false"/>
          <w:color w:val="000000"/>
          <w:sz w:val="28"/>
        </w:rPr>
        <w:t>
</w:t>
      </w:r>
      <w:r>
        <w:rPr>
          <w:rFonts w:ascii="Times New Roman"/>
          <w:b w:val="false"/>
          <w:i w:val="false"/>
          <w:color w:val="000000"/>
          <w:sz w:val="28"/>
        </w:rPr>
        <w:t>
      a) В целях установления Контролирующих лиц Владельца счета Подотчетная финансовая организация Республики Казахстан может основываться на информации, собираемой и хранящейся в соответствии с процедурами ПОД/ЗСК.</w:t>
      </w:r>
      <w:r>
        <w:br/>
      </w:r>
      <w:r>
        <w:rPr>
          <w:rFonts w:ascii="Times New Roman"/>
          <w:b w:val="false"/>
          <w:i w:val="false"/>
          <w:color w:val="000000"/>
          <w:sz w:val="28"/>
        </w:rPr>
        <w:t>
</w:t>
      </w:r>
      <w:r>
        <w:rPr>
          <w:rFonts w:ascii="Times New Roman"/>
          <w:b w:val="false"/>
          <w:i w:val="false"/>
          <w:color w:val="000000"/>
          <w:sz w:val="28"/>
        </w:rPr>
        <w:t>
      b) В целях установления является ли Владелец счета пассивной ИНФО, Подотчетная финансовая организация Республики Казахстан должна получить подтверждение самого Владельца счета (это может быть форма ФНС W-8 или W-9 или подобная согласованная форма), для того чтобы установить его статус, за исключением когда она может обоснованно определить на основании имеющейся в ее распоряжении или общедоступной информации, что Владелец счета является активной ИНФО.</w:t>
      </w:r>
      <w:r>
        <w:br/>
      </w:r>
      <w:r>
        <w:rPr>
          <w:rFonts w:ascii="Times New Roman"/>
          <w:b w:val="false"/>
          <w:i w:val="false"/>
          <w:color w:val="000000"/>
          <w:sz w:val="28"/>
        </w:rPr>
        <w:t>
</w:t>
      </w:r>
      <w:r>
        <w:rPr>
          <w:rFonts w:ascii="Times New Roman"/>
          <w:b w:val="false"/>
          <w:i w:val="false"/>
          <w:color w:val="000000"/>
          <w:sz w:val="28"/>
        </w:rPr>
        <w:t>
      c) В целях установления является ли Контролирующее лицо пассивной ИНФО гражданином США или резидентом США для целей налогообложения, Подотчетная финансовая организация Республики Казахстан может основываться на:</w:t>
      </w:r>
      <w:r>
        <w:br/>
      </w:r>
      <w:r>
        <w:rPr>
          <w:rFonts w:ascii="Times New Roman"/>
          <w:b w:val="false"/>
          <w:i w:val="false"/>
          <w:color w:val="000000"/>
          <w:sz w:val="28"/>
        </w:rPr>
        <w:t>
      1) 
</w:t>
      </w:r>
      <w:r>
        <w:rPr>
          <w:rFonts w:ascii="Times New Roman"/>
          <w:b w:val="false"/>
          <w:i w:val="false"/>
          <w:color w:val="000000"/>
          <w:sz w:val="28"/>
        </w:rPr>
        <w:t>
Информации, собираемой и хранящейся в соответствии с процедурами ПОД/ЗСК для ранее открытого счета организации, принадлежащего одной или нескольким ИНФО, остаток или сумма на котором не превышает 1000000 долларов США; или</w:t>
      </w:r>
      <w:r>
        <w:br/>
      </w:r>
      <w:r>
        <w:rPr>
          <w:rFonts w:ascii="Times New Roman"/>
          <w:b w:val="false"/>
          <w:i w:val="false"/>
          <w:color w:val="000000"/>
          <w:sz w:val="28"/>
        </w:rPr>
        <w:t>
      2) 
</w:t>
      </w:r>
      <w:r>
        <w:rPr>
          <w:rFonts w:ascii="Times New Roman"/>
          <w:b w:val="false"/>
          <w:i w:val="false"/>
          <w:color w:val="000000"/>
          <w:sz w:val="28"/>
        </w:rPr>
        <w:t>
Подтверждении самого Владельца счета (это может быть форма ФНС W-8 или W-9 или подобная согласованная форма) или Контролирующего лица для ранее открытого счета организации, принадлежащего одной или нескольким ИНФО, остаток или сумма на котором превышает 1,000,000 долларов США.</w:t>
      </w:r>
      <w:r>
        <w:br/>
      </w:r>
      <w:r>
        <w:rPr>
          <w:rFonts w:ascii="Times New Roman"/>
          <w:b w:val="false"/>
          <w:i w:val="false"/>
          <w:color w:val="000000"/>
          <w:sz w:val="28"/>
        </w:rPr>
        <w:t>
</w:t>
      </w:r>
      <w:r>
        <w:rPr>
          <w:rFonts w:ascii="Times New Roman"/>
          <w:b w:val="false"/>
          <w:i w:val="false"/>
          <w:color w:val="000000"/>
          <w:sz w:val="28"/>
        </w:rPr>
        <w:t>
      d) Если Контролирующее лицо пассивной ИНФО является гражданином США или резидентом США, данный счет рассматривается как Подотчетный счет США.</w:t>
      </w:r>
      <w:r>
        <w:br/>
      </w:r>
      <w:r>
        <w:rPr>
          <w:rFonts w:ascii="Times New Roman"/>
          <w:b w:val="false"/>
          <w:i w:val="false"/>
          <w:color w:val="000000"/>
          <w:sz w:val="28"/>
        </w:rPr>
        <w:t>
</w:t>
      </w:r>
      <w:r>
        <w:rPr>
          <w:rFonts w:ascii="Times New Roman"/>
          <w:b w:val="false"/>
          <w:i w:val="false"/>
          <w:color w:val="000000"/>
          <w:sz w:val="28"/>
        </w:rPr>
        <w:t>
      Е. Сроки проверки и дополнительные процедуры, применимые к ранее открытым счетам организаций.</w:t>
      </w:r>
      <w:r>
        <w:br/>
      </w:r>
      <w:r>
        <w:rPr>
          <w:rFonts w:ascii="Times New Roman"/>
          <w:b w:val="false"/>
          <w:i w:val="false"/>
          <w:color w:val="000000"/>
          <w:sz w:val="28"/>
        </w:rPr>
        <w:t>
      1) 
</w:t>
      </w:r>
      <w:r>
        <w:rPr>
          <w:rFonts w:ascii="Times New Roman"/>
          <w:b w:val="false"/>
          <w:i w:val="false"/>
          <w:color w:val="000000"/>
          <w:sz w:val="28"/>
        </w:rPr>
        <w:t>
Проверка ранее открытых счетов организаций, остаток или сумма на которых превышает 250,000 долларов США по состоянию на 30 июня 2014 года, должна быть завершена не позднее 30 июня 2016 года.</w:t>
      </w:r>
      <w:r>
        <w:br/>
      </w:r>
      <w:r>
        <w:rPr>
          <w:rFonts w:ascii="Times New Roman"/>
          <w:b w:val="false"/>
          <w:i w:val="false"/>
          <w:color w:val="000000"/>
          <w:sz w:val="28"/>
        </w:rPr>
        <w:t>
      2) 
</w:t>
      </w:r>
      <w:r>
        <w:rPr>
          <w:rFonts w:ascii="Times New Roman"/>
          <w:b w:val="false"/>
          <w:i w:val="false"/>
          <w:color w:val="000000"/>
          <w:sz w:val="28"/>
        </w:rPr>
        <w:t>
Проверка Ранее открытых счетов организаций, остаток или сумма на которых не превышает 250,000 долларов США по состоянию на 30 июня 2014 года, но превышает 1,000,000 долларов США по состоянию на 31 декабря 2015 года или любого последующего года, должна быть завершена в течение шести месяцев после последнего дня календарного года, в котором остаток или сумма на счете превышает 1,000,000 долларов США.</w:t>
      </w:r>
      <w:r>
        <w:br/>
      </w:r>
      <w:r>
        <w:rPr>
          <w:rFonts w:ascii="Times New Roman"/>
          <w:b w:val="false"/>
          <w:i w:val="false"/>
          <w:color w:val="000000"/>
          <w:sz w:val="28"/>
        </w:rPr>
        <w:t>
      3) 
</w:t>
      </w:r>
      <w:r>
        <w:rPr>
          <w:rFonts w:ascii="Times New Roman"/>
          <w:b w:val="false"/>
          <w:i w:val="false"/>
          <w:color w:val="000000"/>
          <w:sz w:val="28"/>
        </w:rPr>
        <w:t>
В случае изменения обстоятельств в связи с Ранее открытым счетом организации, в результате которого Подотчетной финансовой организации Республики Казахстан становится известно или она имеет основания полагать, что подтверждение самого Владельца счета или другая документация, связанная со счетом, ошибочны или недостоверны, Подотчетная финансовая организация Республики Казахстан должна повторно определить статус счета в соответствии с процедурами, установленными в пункте D настоящего раздела.</w:t>
      </w:r>
      <w:r>
        <w:br/>
      </w:r>
      <w:r>
        <w:rPr>
          <w:rFonts w:ascii="Times New Roman"/>
          <w:b w:val="false"/>
          <w:i w:val="false"/>
          <w:color w:val="000000"/>
          <w:sz w:val="28"/>
        </w:rPr>
        <w:t>
</w:t>
      </w:r>
      <w:r>
        <w:rPr>
          <w:rFonts w:ascii="Times New Roman"/>
          <w:b w:val="false"/>
          <w:i w:val="false"/>
          <w:color w:val="000000"/>
          <w:sz w:val="28"/>
        </w:rPr>
        <w:t>
      V. Новые счета Организаций. Для определения Подотчетного счета США и счетов, принадлежащих Неучаствующим финансовым организациям среди Финансовых счетов, принадлежащих Организациям, и открытых 1 июля 2014 года или позднее («новые счета Организаций»), применяются следующие правила и процедуры.</w:t>
      </w:r>
      <w:r>
        <w:br/>
      </w:r>
      <w:r>
        <w:rPr>
          <w:rFonts w:ascii="Times New Roman"/>
          <w:b w:val="false"/>
          <w:i w:val="false"/>
          <w:color w:val="000000"/>
          <w:sz w:val="28"/>
        </w:rPr>
        <w:t>
</w:t>
      </w:r>
      <w:r>
        <w:rPr>
          <w:rFonts w:ascii="Times New Roman"/>
          <w:b w:val="false"/>
          <w:i w:val="false"/>
          <w:color w:val="000000"/>
          <w:sz w:val="28"/>
        </w:rPr>
        <w:t>
      A. Счета Организаций, не требующие проверки, выявления или внесения в отчетность. Если Подотчетная финансовая организация Республики Казахстан не примет иное решение в отношении всех новых счетов организаций, или отдельно в отношении четко определенной группы таких счетов, в случае если правила реализации соглашения Республики Казахстан предусматривают принятие таких решений, счет кредитной карты или возобновляемая кредитная линия, которые считаются Новым счетом организации, не требуют проверки, выявления или внесения в отчетность, при условии, что Подотчетная финансовая организация Республики Казахстан, в которой открыт такой счет, внедрила политики и процедуры, препятствующие превышению размера кредитной линии, открытой Владельцу счета в 50,000 долларов США.</w:t>
      </w:r>
      <w:r>
        <w:br/>
      </w:r>
      <w:r>
        <w:rPr>
          <w:rFonts w:ascii="Times New Roman"/>
          <w:b w:val="false"/>
          <w:i w:val="false"/>
          <w:color w:val="000000"/>
          <w:sz w:val="28"/>
        </w:rPr>
        <w:t>
</w:t>
      </w:r>
      <w:r>
        <w:rPr>
          <w:rFonts w:ascii="Times New Roman"/>
          <w:b w:val="false"/>
          <w:i w:val="false"/>
          <w:color w:val="000000"/>
          <w:sz w:val="28"/>
        </w:rPr>
        <w:t>
      B. Прочие Новые счета организаций. В отношении Новых счетов организаций, не описанных в пункте А настоящего раздела, Подотчетная финансовая организация Республики Казахстан должна установить, является ли Владелец счета: (i) Определенным лицом США; (ii) Финансовой организацией Республики Казахстан или Финансовой организацией другой партнерской юрисдикции; (ііі) Сотрудничающей с иностранными финансовыми организациями, Финансовой организацией, признанной соблюдающей требования ЗНКИС, или выгодоприобретателем, освобожденным от принудительного удержания налога, в зависимости от того, как эти понятия определены в соответствующих Правилах Министерства финансов США; или (iv) активной ИНФО или пассивной ИНФО.</w:t>
      </w:r>
      <w:r>
        <w:br/>
      </w:r>
      <w:r>
        <w:rPr>
          <w:rFonts w:ascii="Times New Roman"/>
          <w:b w:val="false"/>
          <w:i w:val="false"/>
          <w:color w:val="000000"/>
          <w:sz w:val="28"/>
        </w:rPr>
        <w:t>
      1. 
</w:t>
      </w:r>
      <w:r>
        <w:rPr>
          <w:rFonts w:ascii="Times New Roman"/>
          <w:b w:val="false"/>
          <w:i w:val="false"/>
          <w:color w:val="000000"/>
          <w:sz w:val="28"/>
        </w:rPr>
        <w:t>
В соответствии с подпунктом В(2) настоящего раздела, Подотчетная финансовая организация Республики Казахстан может установить, что Владелец счета является активной ИНФО, Финансовой организацией Республики Казахстан, или Финансовой организацией другой Партнерской юрисдикции, если Подотчетная финансовая организация Республики Казахстан обоснованно определит, что Владелец счета имеет такой статус на основании международного идентификационного номера посредника (GIIN) или иной информации, имеющейся в открытом доступе или в распоряжении Подотчетной финансовой организации Республики Казахстан, в зависимости от конкретного случая.</w:t>
      </w:r>
      <w:r>
        <w:br/>
      </w:r>
      <w:r>
        <w:rPr>
          <w:rFonts w:ascii="Times New Roman"/>
          <w:b w:val="false"/>
          <w:i w:val="false"/>
          <w:color w:val="000000"/>
          <w:sz w:val="28"/>
        </w:rPr>
        <w:t>
      2. 
</w:t>
      </w:r>
      <w:r>
        <w:rPr>
          <w:rFonts w:ascii="Times New Roman"/>
          <w:b w:val="false"/>
          <w:i w:val="false"/>
          <w:color w:val="000000"/>
          <w:sz w:val="28"/>
        </w:rPr>
        <w:t>
Если Владелец счета является Финансовой организацией Республики Казахстан или Финансовой организацией другой Партнерской юрисдикции, признанной ФНС Неучаствующей финансовой организацией, тогда счет не признается Подотчетным счетом США, но платежи, произведенные на счет Владельца счета должны быть отражены в отчете, как указано в подпункте 1(b) </w:t>
      </w:r>
      <w:r>
        <w:rPr>
          <w:rFonts w:ascii="Times New Roman"/>
          <w:b w:val="false"/>
          <w:i w:val="false"/>
          <w:color w:val="000000"/>
          <w:sz w:val="28"/>
        </w:rPr>
        <w:t>статьи 4</w:t>
      </w:r>
      <w:r>
        <w:rPr>
          <w:rFonts w:ascii="Times New Roman"/>
          <w:b w:val="false"/>
          <w:i w:val="false"/>
          <w:color w:val="000000"/>
          <w:sz w:val="28"/>
        </w:rPr>
        <w:t xml:space="preserve"> Соглашения.</w:t>
      </w:r>
      <w:r>
        <w:br/>
      </w:r>
      <w:r>
        <w:rPr>
          <w:rFonts w:ascii="Times New Roman"/>
          <w:b w:val="false"/>
          <w:i w:val="false"/>
          <w:color w:val="000000"/>
          <w:sz w:val="28"/>
        </w:rPr>
        <w:t>
      3. 
</w:t>
      </w:r>
      <w:r>
        <w:rPr>
          <w:rFonts w:ascii="Times New Roman"/>
          <w:b w:val="false"/>
          <w:i w:val="false"/>
          <w:color w:val="000000"/>
          <w:sz w:val="28"/>
        </w:rPr>
        <w:t>
Во всех других случаях, Подотчетная финансовая организация Республики Казахстан должна получить подтверждение от самого Владельца счета для установления статуса Владельца счета. В зависимости от полученного подтверждения применяются следующие правила:</w:t>
      </w:r>
      <w:r>
        <w:br/>
      </w:r>
      <w:r>
        <w:rPr>
          <w:rFonts w:ascii="Times New Roman"/>
          <w:b w:val="false"/>
          <w:i w:val="false"/>
          <w:color w:val="000000"/>
          <w:sz w:val="28"/>
        </w:rPr>
        <w:t>
</w:t>
      </w:r>
      <w:r>
        <w:rPr>
          <w:rFonts w:ascii="Times New Roman"/>
          <w:b w:val="false"/>
          <w:i w:val="false"/>
          <w:color w:val="000000"/>
          <w:sz w:val="28"/>
        </w:rPr>
        <w:t>
      a) Если Владелец счета является Определенным лицом США, Подотчетная финансовая организация Республики Казахстан должна рассматривать данный счет как Подотчетный счет США.</w:t>
      </w:r>
      <w:r>
        <w:br/>
      </w:r>
      <w:r>
        <w:rPr>
          <w:rFonts w:ascii="Times New Roman"/>
          <w:b w:val="false"/>
          <w:i w:val="false"/>
          <w:color w:val="000000"/>
          <w:sz w:val="28"/>
        </w:rPr>
        <w:t>
</w:t>
      </w:r>
      <w:r>
        <w:rPr>
          <w:rFonts w:ascii="Times New Roman"/>
          <w:b w:val="false"/>
          <w:i w:val="false"/>
          <w:color w:val="000000"/>
          <w:sz w:val="28"/>
        </w:rPr>
        <w:t>
      b) Если Владелец счета является пассивной ИНФО, Подотчетная финансовая организация Республики Казахстан должна установить личность Контролирующих лиц, в соответствии с процедурами ПОД/ЗСК, и должна определить, является ли Контролирующее лицо гражданином или резидентом Соединенных Штатов на основании подтверждения самого Владельца счета или данного лица. Если Контролирующее лицо является гражданином или резидентом Соединенных Штатов, Подотчетная финансовая организация Республики Казахстан должна рассматривать счет как Подотчетный счет США.</w:t>
      </w:r>
      <w:r>
        <w:br/>
      </w:r>
      <w:r>
        <w:rPr>
          <w:rFonts w:ascii="Times New Roman"/>
          <w:b w:val="false"/>
          <w:i w:val="false"/>
          <w:color w:val="000000"/>
          <w:sz w:val="28"/>
        </w:rPr>
        <w:t>
</w:t>
      </w:r>
      <w:r>
        <w:rPr>
          <w:rFonts w:ascii="Times New Roman"/>
          <w:b w:val="false"/>
          <w:i w:val="false"/>
          <w:color w:val="000000"/>
          <w:sz w:val="28"/>
        </w:rPr>
        <w:t>
      c) Если Владелец счета является: (i) лицом США, не являющимся Определенным лицом США; (ii) с учетом положений подпункта B(3)(d) настоящего раздела, Финансовой организацией Республики Казахстан или Финансовой организацией другой Партнерской юрисдикции; (III) Сотрудничающей с иностранными финансовыми организациями, Финансовой организацией, признанной соблюдающей требования ЗНКИС, или выгодоприобретателем, освобожденным от принудительного удержания налога, в зависимости от того, как эти понятия определены в соответствующих Правилах Министерства финансов США; или (iv) активной ИНФО или Пассивной ИНФО, ни одно из Контролирующих лиц которых не является гражданином или резидентом США, то счет не является Подотчетным счетом США, и по нему отчетность не требуется.</w:t>
      </w:r>
      <w:r>
        <w:br/>
      </w:r>
      <w:r>
        <w:rPr>
          <w:rFonts w:ascii="Times New Roman"/>
          <w:b w:val="false"/>
          <w:i w:val="false"/>
          <w:color w:val="000000"/>
          <w:sz w:val="28"/>
        </w:rPr>
        <w:t>
</w:t>
      </w:r>
      <w:r>
        <w:rPr>
          <w:rFonts w:ascii="Times New Roman"/>
          <w:b w:val="false"/>
          <w:i w:val="false"/>
          <w:color w:val="000000"/>
          <w:sz w:val="28"/>
        </w:rPr>
        <w:t>
      d) Если Владелец счета является Неучаствующей финансовой организацией (включая Финансовую организацию Республики Казахстан или Финансовую организацию другой Партнерской юрисдикции, рассматриваемую ФНС как Неучаствующая финансовая организация), тогда счет не является Подотчетным счетом США, но платежи на счет Владельца счета должны быть отражены в отчете в порядке, предусмотренном в подпункте 1(b) </w:t>
      </w:r>
      <w:r>
        <w:rPr>
          <w:rFonts w:ascii="Times New Roman"/>
          <w:b w:val="false"/>
          <w:i w:val="false"/>
          <w:color w:val="000000"/>
          <w:sz w:val="28"/>
        </w:rPr>
        <w:t>статьи 4</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
      VI. Особые правила и определения. При применении процедур комплексной проверки, описанных выше, действуют следующие дополнительные правила и определения:</w:t>
      </w:r>
      <w:r>
        <w:br/>
      </w:r>
      <w:r>
        <w:rPr>
          <w:rFonts w:ascii="Times New Roman"/>
          <w:b w:val="false"/>
          <w:i w:val="false"/>
          <w:color w:val="000000"/>
          <w:sz w:val="28"/>
        </w:rPr>
        <w:t>
</w:t>
      </w:r>
      <w:r>
        <w:rPr>
          <w:rFonts w:ascii="Times New Roman"/>
          <w:b w:val="false"/>
          <w:i w:val="false"/>
          <w:color w:val="000000"/>
          <w:sz w:val="28"/>
        </w:rPr>
        <w:t>
      A. Принятие решений на основании подтверждений самого Владельца счета и документальных подтверждений. Подотчетная финансовая организация Республики Казахстан не должна полагаться на подтверждения самого Владельца счета или документального подтверждения, если Подотчетной финансовой организации Республики Казахстан известно или она обоснованно считает, что подтверждение самого Владельца счета или документальное подтверждение ошибочное или недостоверное.</w:t>
      </w:r>
      <w:r>
        <w:br/>
      </w:r>
      <w:r>
        <w:rPr>
          <w:rFonts w:ascii="Times New Roman"/>
          <w:b w:val="false"/>
          <w:i w:val="false"/>
          <w:color w:val="000000"/>
          <w:sz w:val="28"/>
        </w:rPr>
        <w:t>
</w:t>
      </w:r>
      <w:r>
        <w:rPr>
          <w:rFonts w:ascii="Times New Roman"/>
          <w:b w:val="false"/>
          <w:i w:val="false"/>
          <w:color w:val="000000"/>
          <w:sz w:val="28"/>
        </w:rPr>
        <w:t>
      B. Определения. Для целей настоящего Приложения 1 используются следующие определения.</w:t>
      </w:r>
      <w:r>
        <w:br/>
      </w:r>
      <w:r>
        <w:rPr>
          <w:rFonts w:ascii="Times New Roman"/>
          <w:b w:val="false"/>
          <w:i w:val="false"/>
          <w:color w:val="000000"/>
          <w:sz w:val="28"/>
        </w:rPr>
        <w:t>
      1. 
</w:t>
      </w:r>
      <w:r>
        <w:rPr>
          <w:rFonts w:ascii="Times New Roman"/>
          <w:b w:val="false"/>
          <w:i w:val="false"/>
          <w:color w:val="000000"/>
          <w:sz w:val="28"/>
        </w:rPr>
        <w:t>
Процедуры ПОД/ЗСК. «Процедуры ПОД/ЗСК» - это процедуры комплексной проверки, применяемые Подотчетной финансовой организацией Республики Казахстан в соответствии с требованиями «Политики противодействия отмыванию денег, полученных преступным путем» или иными подобными требованиями Республики Казахстан, которые Подотчетная финансовая организация Республики Казахстан обязана соблюдать.</w:t>
      </w:r>
      <w:r>
        <w:br/>
      </w:r>
      <w:r>
        <w:rPr>
          <w:rFonts w:ascii="Times New Roman"/>
          <w:b w:val="false"/>
          <w:i w:val="false"/>
          <w:color w:val="000000"/>
          <w:sz w:val="28"/>
        </w:rPr>
        <w:t>
      2. 
</w:t>
      </w:r>
      <w:r>
        <w:rPr>
          <w:rFonts w:ascii="Times New Roman"/>
          <w:b w:val="false"/>
          <w:i w:val="false"/>
          <w:color w:val="000000"/>
          <w:sz w:val="28"/>
        </w:rPr>
        <w:t>
ИНФО. «Иностранная нефинансовая организация» - это любая организация, не являющаяся резидентом США, иностранными финансовыми организациями в соответствии с определением в соответствующих Правилах Министерства финансов США, или Организация, описанная в пункте B(4)(j) настоящего раздела, включая любую Организацию-нерезидент США, которая зарегистрирована на территории Республики Казахстан или в другой Партнерской юрисдикции и не являющаяся Финансовой организацией.</w:t>
      </w:r>
      <w:r>
        <w:br/>
      </w:r>
      <w:r>
        <w:rPr>
          <w:rFonts w:ascii="Times New Roman"/>
          <w:b w:val="false"/>
          <w:i w:val="false"/>
          <w:color w:val="000000"/>
          <w:sz w:val="28"/>
        </w:rPr>
        <w:t>
      3. 
</w:t>
      </w:r>
      <w:r>
        <w:rPr>
          <w:rFonts w:ascii="Times New Roman"/>
          <w:b w:val="false"/>
          <w:i w:val="false"/>
          <w:color w:val="000000"/>
          <w:sz w:val="28"/>
        </w:rPr>
        <w:t>
Пассивная ИНФО. «Пассивная Иностранная нефинансовая организация» - это ИНФО, не являющаяся: (i) активной ИНФО, или (ii) иностранным партнерством, удерживающим налог, или иностранным трастом, удерживающим налог, в соответствии с Правилами Министерства финансов США.</w:t>
      </w:r>
      <w:r>
        <w:br/>
      </w:r>
      <w:r>
        <w:rPr>
          <w:rFonts w:ascii="Times New Roman"/>
          <w:b w:val="false"/>
          <w:i w:val="false"/>
          <w:color w:val="000000"/>
          <w:sz w:val="28"/>
        </w:rPr>
        <w:t>
      4. 
</w:t>
      </w:r>
      <w:r>
        <w:rPr>
          <w:rFonts w:ascii="Times New Roman"/>
          <w:b w:val="false"/>
          <w:i w:val="false"/>
          <w:color w:val="000000"/>
          <w:sz w:val="28"/>
        </w:rPr>
        <w:t>
Активная ИНФО. «Активная Иностранная нефинансовая организация» - это любая ИНФО, отвечающая одному из следующих критериев:</w:t>
      </w:r>
      <w:r>
        <w:br/>
      </w:r>
      <w:r>
        <w:rPr>
          <w:rFonts w:ascii="Times New Roman"/>
          <w:b w:val="false"/>
          <w:i w:val="false"/>
          <w:color w:val="000000"/>
          <w:sz w:val="28"/>
        </w:rPr>
        <w:t>
</w:t>
      </w:r>
      <w:r>
        <w:rPr>
          <w:rFonts w:ascii="Times New Roman"/>
          <w:b w:val="false"/>
          <w:i w:val="false"/>
          <w:color w:val="000000"/>
          <w:sz w:val="28"/>
        </w:rPr>
        <w:t>
      a) менее 50 процентов валового дохода ИНФО за предыдущий календарный год или иной соответствующий отчетный период - это пассивный доход, и менее 50 процентов активов, которыми ИНФО владела в течение предыдущего календарного года или иного соответствующего отчетного периода - это активы, которые приносят пассивный доход или учитываются для получения пассивного дохода;</w:t>
      </w:r>
      <w:r>
        <w:br/>
      </w:r>
      <w:r>
        <w:rPr>
          <w:rFonts w:ascii="Times New Roman"/>
          <w:b w:val="false"/>
          <w:i w:val="false"/>
          <w:color w:val="000000"/>
          <w:sz w:val="28"/>
        </w:rPr>
        <w:t>
</w:t>
      </w:r>
      <w:r>
        <w:rPr>
          <w:rFonts w:ascii="Times New Roman"/>
          <w:b w:val="false"/>
          <w:i w:val="false"/>
          <w:color w:val="000000"/>
          <w:sz w:val="28"/>
        </w:rPr>
        <w:t>
      b) акции ИНФО регулярно обращаются на признанном рынке ценных бумаг, или ИНФО является Связанной организацией с Организацией, акции которой регулярно обращаются на признанном рынке ценных бумаг;</w:t>
      </w:r>
      <w:r>
        <w:br/>
      </w:r>
      <w:r>
        <w:rPr>
          <w:rFonts w:ascii="Times New Roman"/>
          <w:b w:val="false"/>
          <w:i w:val="false"/>
          <w:color w:val="000000"/>
          <w:sz w:val="28"/>
        </w:rPr>
        <w:t>
</w:t>
      </w:r>
      <w:r>
        <w:rPr>
          <w:rFonts w:ascii="Times New Roman"/>
          <w:b w:val="false"/>
          <w:i w:val="false"/>
          <w:color w:val="000000"/>
          <w:sz w:val="28"/>
        </w:rPr>
        <w:t>
      с) ИНФО образована на Территории США, и все собственники получателя платежей являются законными резидентами этой Территории США;</w:t>
      </w:r>
      <w:r>
        <w:br/>
      </w:r>
      <w:r>
        <w:rPr>
          <w:rFonts w:ascii="Times New Roman"/>
          <w:b w:val="false"/>
          <w:i w:val="false"/>
          <w:color w:val="000000"/>
          <w:sz w:val="28"/>
        </w:rPr>
        <w:t>
</w:t>
      </w:r>
      <w:r>
        <w:rPr>
          <w:rFonts w:ascii="Times New Roman"/>
          <w:b w:val="false"/>
          <w:i w:val="false"/>
          <w:color w:val="000000"/>
          <w:sz w:val="28"/>
        </w:rPr>
        <w:t>
      d) ИНФО является правительством (кроме правительства США), административно-территориальной единицей такого правительства (которая, во избежание двусмысленного толкования, включает штат, область, округ, город или район) или государственным органом, выполняющим функции данного правительства или его административно-территориальной единицы, правительством Территории США, международной организацией, неамериканским центральным банком-эмитентом или Организацией, полностью принадлежащей одному или нескольким указанным выше субъектам;</w:t>
      </w:r>
      <w:r>
        <w:br/>
      </w:r>
      <w:r>
        <w:rPr>
          <w:rFonts w:ascii="Times New Roman"/>
          <w:b w:val="false"/>
          <w:i w:val="false"/>
          <w:color w:val="000000"/>
          <w:sz w:val="28"/>
        </w:rPr>
        <w:t>
</w:t>
      </w:r>
      <w:r>
        <w:rPr>
          <w:rFonts w:ascii="Times New Roman"/>
          <w:b w:val="false"/>
          <w:i w:val="false"/>
          <w:color w:val="000000"/>
          <w:sz w:val="28"/>
        </w:rPr>
        <w:t>
      e) по существу вся деятельность ИНФО заключается во владении (полностью или частично) выпущенными акциями одной или нескольких дочерних компаний и предоставлении финансирования и услуг одной или нескольким дочерним компаниям, которые осуществляют коммерческую или хозяйственную деятельность, отличную от деятельности Финансовой организации, однако ИНФО не будет иметь такого статуса, если ИНФО действует (или выступает) в качестве инвестиционного фонда, такого как паевой инвестиционный фонд, фонда венчурного капитала, фонда выкупа контрольных пакетов (акции/долей) с помощью заемных средств или инвестиционной структуры, цель которой заключается в приобретении или финансировании компаний с последующим владением долями в этих компаниях в качестве капитальных активов для инвестиционных целей;</w:t>
      </w:r>
      <w:r>
        <w:br/>
      </w:r>
      <w:r>
        <w:rPr>
          <w:rFonts w:ascii="Times New Roman"/>
          <w:b w:val="false"/>
          <w:i w:val="false"/>
          <w:color w:val="000000"/>
          <w:sz w:val="28"/>
        </w:rPr>
        <w:t>
</w:t>
      </w:r>
      <w:r>
        <w:rPr>
          <w:rFonts w:ascii="Times New Roman"/>
          <w:b w:val="false"/>
          <w:i w:val="false"/>
          <w:color w:val="000000"/>
          <w:sz w:val="28"/>
        </w:rPr>
        <w:t>
      f) ИНФО пока не ведет коммерческую деятельность и не имеет предыдущего стажа ведения бизнеса, но вкладывает капиталы в активы с намерением вести коммерческую деятельность, отличную от коммерческой деятельности Финансовой организации, при условии, что ИНФО не будет подпадать под действие такого исключения на дату, спустя 24 месяца с даты изначального создания ИНФО;</w:t>
      </w:r>
      <w:r>
        <w:br/>
      </w:r>
      <w:r>
        <w:rPr>
          <w:rFonts w:ascii="Times New Roman"/>
          <w:b w:val="false"/>
          <w:i w:val="false"/>
          <w:color w:val="000000"/>
          <w:sz w:val="28"/>
        </w:rPr>
        <w:t>
</w:t>
      </w:r>
      <w:r>
        <w:rPr>
          <w:rFonts w:ascii="Times New Roman"/>
          <w:b w:val="false"/>
          <w:i w:val="false"/>
          <w:color w:val="000000"/>
          <w:sz w:val="28"/>
        </w:rPr>
        <w:t>
      g) ИНФО не была Финансовой Организацией в последние пять лет и в настоящее время ликвидирует свои активы или реорганизуется с намерением продолжить или возобновить коммерческую деятельность, отличную от коммерческой деятельности Финансовой организации;</w:t>
      </w:r>
      <w:r>
        <w:br/>
      </w:r>
      <w:r>
        <w:rPr>
          <w:rFonts w:ascii="Times New Roman"/>
          <w:b w:val="false"/>
          <w:i w:val="false"/>
          <w:color w:val="000000"/>
          <w:sz w:val="28"/>
        </w:rPr>
        <w:t>
</w:t>
      </w:r>
      <w:r>
        <w:rPr>
          <w:rFonts w:ascii="Times New Roman"/>
          <w:b w:val="false"/>
          <w:i w:val="false"/>
          <w:color w:val="000000"/>
          <w:sz w:val="28"/>
        </w:rPr>
        <w:t>
      Һ) ИНФО главным образом совершает операции финансирования и хеджирования со Связанными организациями или от имени Связанных организаций, которые не являются Финансовыми организациями, и не предоставляет услуги по финансированию и хеджированию Организациям, не являющимся Связанными организациями, при условии, что группа любых таких Связанных организаций главным образом осуществляет коммерческую деятельность, отличную от коммерческой деятельности Финансовой организации;</w:t>
      </w:r>
      <w:r>
        <w:br/>
      </w:r>
      <w:r>
        <w:rPr>
          <w:rFonts w:ascii="Times New Roman"/>
          <w:b w:val="false"/>
          <w:i w:val="false"/>
          <w:color w:val="000000"/>
          <w:sz w:val="28"/>
        </w:rPr>
        <w:t>
</w:t>
      </w:r>
      <w:r>
        <w:rPr>
          <w:rFonts w:ascii="Times New Roman"/>
          <w:b w:val="false"/>
          <w:i w:val="false"/>
          <w:color w:val="000000"/>
          <w:sz w:val="28"/>
        </w:rPr>
        <w:t>
      і) ИНФО является «освобожденной от выполнения требований к ИНФО» в соответствии с Правилами Министерства финансов США; или</w:t>
      </w:r>
      <w:r>
        <w:br/>
      </w:r>
      <w:r>
        <w:rPr>
          <w:rFonts w:ascii="Times New Roman"/>
          <w:b w:val="false"/>
          <w:i w:val="false"/>
          <w:color w:val="000000"/>
          <w:sz w:val="28"/>
        </w:rPr>
        <w:t>
</w:t>
      </w:r>
      <w:r>
        <w:rPr>
          <w:rFonts w:ascii="Times New Roman"/>
          <w:b w:val="false"/>
          <w:i w:val="false"/>
          <w:color w:val="000000"/>
          <w:sz w:val="28"/>
        </w:rPr>
        <w:t>
      j) ИНФО отвечает всем следующим требованиям:</w:t>
      </w:r>
      <w:r>
        <w:br/>
      </w:r>
      <w:r>
        <w:rPr>
          <w:rFonts w:ascii="Times New Roman"/>
          <w:b w:val="false"/>
          <w:i w:val="false"/>
          <w:color w:val="000000"/>
          <w:sz w:val="28"/>
        </w:rPr>
        <w:t>
</w:t>
      </w:r>
      <w:r>
        <w:rPr>
          <w:rFonts w:ascii="Times New Roman"/>
          <w:b w:val="false"/>
          <w:i w:val="false"/>
          <w:color w:val="000000"/>
          <w:sz w:val="28"/>
        </w:rPr>
        <w:t>
      i. Она образована и действует в юрисдикции своего постоянного места нахождения исключительно в религиозных, благотворительных, научных, художественных, культурных, спортивных или образовательных целях; или она образована и действует в юрисдикции своего постоянного места нахождения, является профессиональной организацией, союзом предпринимателей, торговой палатой, профсоюзной организацией, сельскохозяйственной или садоводческой организацией, гражданским союзом или организацией, действующей исключительно для продвижения программ социального обеспечения;</w:t>
      </w:r>
      <w:r>
        <w:br/>
      </w:r>
      <w:r>
        <w:rPr>
          <w:rFonts w:ascii="Times New Roman"/>
          <w:b w:val="false"/>
          <w:i w:val="false"/>
          <w:color w:val="000000"/>
          <w:sz w:val="28"/>
        </w:rPr>
        <w:t>
</w:t>
      </w:r>
      <w:r>
        <w:rPr>
          <w:rFonts w:ascii="Times New Roman"/>
          <w:b w:val="false"/>
          <w:i w:val="false"/>
          <w:color w:val="000000"/>
          <w:sz w:val="28"/>
        </w:rPr>
        <w:t>
      ii. Она освобождена от уплаты налога на прибыль в юрисдикции своего постоянного места нахождения;</w:t>
      </w:r>
      <w:r>
        <w:br/>
      </w:r>
      <w:r>
        <w:rPr>
          <w:rFonts w:ascii="Times New Roman"/>
          <w:b w:val="false"/>
          <w:i w:val="false"/>
          <w:color w:val="000000"/>
          <w:sz w:val="28"/>
        </w:rPr>
        <w:t>
</w:t>
      </w:r>
      <w:r>
        <w:rPr>
          <w:rFonts w:ascii="Times New Roman"/>
          <w:b w:val="false"/>
          <w:i w:val="false"/>
          <w:color w:val="000000"/>
          <w:sz w:val="28"/>
        </w:rPr>
        <w:t>
      iii. В ней нет акционеров или участников, имеющих право собственности или бенефициарную долю в ее прибылях или активах;</w:t>
      </w:r>
      <w:r>
        <w:br/>
      </w:r>
      <w:r>
        <w:rPr>
          <w:rFonts w:ascii="Times New Roman"/>
          <w:b w:val="false"/>
          <w:i w:val="false"/>
          <w:color w:val="000000"/>
          <w:sz w:val="28"/>
        </w:rPr>
        <w:t>
</w:t>
      </w:r>
      <w:r>
        <w:rPr>
          <w:rFonts w:ascii="Times New Roman"/>
          <w:b w:val="false"/>
          <w:i w:val="false"/>
          <w:color w:val="000000"/>
          <w:sz w:val="28"/>
        </w:rPr>
        <w:t>
      iv. Применимое законодательство юрисдикции постоянного места нахождения ИНФО или учредительные документы ИНФО не позволяют распределять прибыль или активы ИНФО или использовать их в интересах частного лица или неблаготворительной Организации, кроме как в случаях осуществления благотворительной деятельности ИНФО, или для выплаты обоснованного вознаграждения за предоставленные услуги или уплаты справедливой рыночной стоимости имущества, приобретенного ИНФО; и</w:t>
      </w:r>
      <w:r>
        <w:br/>
      </w:r>
      <w:r>
        <w:rPr>
          <w:rFonts w:ascii="Times New Roman"/>
          <w:b w:val="false"/>
          <w:i w:val="false"/>
          <w:color w:val="000000"/>
          <w:sz w:val="28"/>
        </w:rPr>
        <w:t>
</w:t>
      </w:r>
      <w:r>
        <w:rPr>
          <w:rFonts w:ascii="Times New Roman"/>
          <w:b w:val="false"/>
          <w:i w:val="false"/>
          <w:color w:val="000000"/>
          <w:sz w:val="28"/>
        </w:rPr>
        <w:t>
      v. Применимое законодательство юрисдикции постоянного места нахождения ИНФО или учредительные документы ИНФО требуют, чтобы при ликвидации или расформировании ИНФО, все ее активы были переданы государственной организации или иной некоммерческой организации, или перешли в собственность государства юрисдикции постоянного места нахождения ИНФО или его административно-территориальной единицы как выморочные.</w:t>
      </w:r>
      <w:r>
        <w:br/>
      </w:r>
      <w:r>
        <w:rPr>
          <w:rFonts w:ascii="Times New Roman"/>
          <w:b w:val="false"/>
          <w:i w:val="false"/>
          <w:color w:val="000000"/>
          <w:sz w:val="28"/>
        </w:rPr>
        <w:t>
      5. 
</w:t>
      </w:r>
      <w:r>
        <w:rPr>
          <w:rFonts w:ascii="Times New Roman"/>
          <w:b w:val="false"/>
          <w:i w:val="false"/>
          <w:color w:val="000000"/>
          <w:sz w:val="28"/>
        </w:rPr>
        <w:t>
Ранее открытый счет. «Ранее открытый счет» означает Финансовый счет, открытый в Подотчетной финансовой организации по состоянию на 30 июня 2014.</w:t>
      </w:r>
      <w:r>
        <w:br/>
      </w:r>
      <w:r>
        <w:rPr>
          <w:rFonts w:ascii="Times New Roman"/>
          <w:b w:val="false"/>
          <w:i w:val="false"/>
          <w:color w:val="000000"/>
          <w:sz w:val="28"/>
        </w:rPr>
        <w:t>
</w:t>
      </w:r>
      <w:r>
        <w:rPr>
          <w:rFonts w:ascii="Times New Roman"/>
          <w:b w:val="false"/>
          <w:i w:val="false"/>
          <w:color w:val="000000"/>
          <w:sz w:val="28"/>
        </w:rPr>
        <w:t>
      С. Правила объединения остатков по счетам и пересчета сумм в другой валюте.</w:t>
      </w:r>
      <w:r>
        <w:br/>
      </w:r>
      <w:r>
        <w:rPr>
          <w:rFonts w:ascii="Times New Roman"/>
          <w:b w:val="false"/>
          <w:i w:val="false"/>
          <w:color w:val="000000"/>
          <w:sz w:val="28"/>
        </w:rPr>
        <w:t>
      1. 
</w:t>
      </w:r>
      <w:r>
        <w:rPr>
          <w:rFonts w:ascii="Times New Roman"/>
          <w:b w:val="false"/>
          <w:i w:val="false"/>
          <w:color w:val="000000"/>
          <w:sz w:val="28"/>
        </w:rPr>
        <w:t>
Объединение счетов физических лиц. Для целей определения общего остатка и/или общей стоимости активов по Финансовым счетам, принадлежащих физическому лицу, Подотчетная финансовая организация Республики Казахстан должна объединить все Финансовые счета, открытые Подотчетной финансовой организацией Республики Казахстан, или Связанной организацией, но только если автоматизированная система Подотчетной финансовой организации Республики Казахстан связывает эти Финансовые счета посредством ссылки на элемент данных, такой, как номер клиента или идентификационный номер налогоплательщика, и позволяет объединить остатки и суммы по счетам. Для целей выполнения требований по объединению, указанных в настоящем пункте 1, на каждого владельца объединенного Финансового счета относится вся сумма остатков или общая сумма объединенного Финансового счета.</w:t>
      </w:r>
      <w:r>
        <w:br/>
      </w:r>
      <w:r>
        <w:rPr>
          <w:rFonts w:ascii="Times New Roman"/>
          <w:b w:val="false"/>
          <w:i w:val="false"/>
          <w:color w:val="000000"/>
          <w:sz w:val="28"/>
        </w:rPr>
        <w:t>
      2. 
</w:t>
      </w:r>
      <w:r>
        <w:rPr>
          <w:rFonts w:ascii="Times New Roman"/>
          <w:b w:val="false"/>
          <w:i w:val="false"/>
          <w:color w:val="000000"/>
          <w:sz w:val="28"/>
        </w:rPr>
        <w:t>
Объединение Счетов Организаций. Для целей определения общего остатка и/или общей стоимости активов по Финансовым счетам, принадлежащих Организации, Подотчетная финансовая организация Республики Казахстан должна принять во внимание все Финансовые счета, принадлежащие Организации, которые открыты Подотчетной финансовой организацией Республики Казахстан или Связанной организацией, но только если автоматизированная система Подотчетной финансовой организации Республики Казахстан связывает эти Финансовые счета посредством ссылки на элемент данных, такой как номер клиента или идентификационный номер налогоплательщика, и позволяет объединить остатки и суммы по счетам.</w:t>
      </w:r>
      <w:r>
        <w:br/>
      </w:r>
      <w:r>
        <w:rPr>
          <w:rFonts w:ascii="Times New Roman"/>
          <w:b w:val="false"/>
          <w:i w:val="false"/>
          <w:color w:val="000000"/>
          <w:sz w:val="28"/>
        </w:rPr>
        <w:t>
      3. 
</w:t>
      </w:r>
      <w:r>
        <w:rPr>
          <w:rFonts w:ascii="Times New Roman"/>
          <w:b w:val="false"/>
          <w:i w:val="false"/>
          <w:color w:val="000000"/>
          <w:sz w:val="28"/>
        </w:rPr>
        <w:t>
Особые правила объединения остатков по счетам для менеджеров по работе с клиентами. Для целей определения общего остатка и/или общей стоимости активов по Финансовым счетам, принадлежащих лицу, для того чтобы определить, является ли Финансовый счет Счетом на большую сумму, Подотчетная финансовая организация Республики Казахстан должна, также в случае Финансовых счетов, о которых менеджеру по работе с клиентами известно, или он обоснованно полагает, что они прямо или косвенно принадлежат одному лицу, контролируются или открыты (не в качестве доверенного лица) одним лицом, объединить все эти счета.</w:t>
      </w:r>
      <w:r>
        <w:br/>
      </w:r>
      <w:r>
        <w:rPr>
          <w:rFonts w:ascii="Times New Roman"/>
          <w:b w:val="false"/>
          <w:i w:val="false"/>
          <w:color w:val="000000"/>
          <w:sz w:val="28"/>
        </w:rPr>
        <w:t>
      4. 
</w:t>
      </w:r>
      <w:r>
        <w:rPr>
          <w:rFonts w:ascii="Times New Roman"/>
          <w:b w:val="false"/>
          <w:i w:val="false"/>
          <w:color w:val="000000"/>
          <w:sz w:val="28"/>
        </w:rPr>
        <w:t>
Правила пересчета сумм в другой валюте. Для целей определения общего остатка и/или общей стоимости активов по Финансовым счетам, выраженных не в долларах США, Подотчетная финансовая организация Республики Казахстан должна пересчитать долларовые пороговые суммы, указанные в настоящем </w:t>
      </w:r>
      <w:r>
        <w:rPr>
          <w:rFonts w:ascii="Times New Roman"/>
          <w:b w:val="false"/>
          <w:i w:val="false"/>
          <w:color w:val="000000"/>
          <w:sz w:val="28"/>
        </w:rPr>
        <w:t>Приложении I</w:t>
      </w:r>
      <w:r>
        <w:rPr>
          <w:rFonts w:ascii="Times New Roman"/>
          <w:b w:val="false"/>
          <w:i w:val="false"/>
          <w:color w:val="000000"/>
          <w:sz w:val="28"/>
        </w:rPr>
        <w:t>, в валюту этих счетов с использованием официального спот курса, определенного на дату последнего дня календарного года, предшествующего тому году, в котором Подотчетная финансовая организация Республики Казахстан определяет остаток и/или общую стоимость активов.</w:t>
      </w:r>
      <w:r>
        <w:br/>
      </w:r>
      <w:r>
        <w:rPr>
          <w:rFonts w:ascii="Times New Roman"/>
          <w:b w:val="false"/>
          <w:i w:val="false"/>
          <w:color w:val="000000"/>
          <w:sz w:val="28"/>
        </w:rPr>
        <w:t>
</w:t>
      </w:r>
      <w:r>
        <w:rPr>
          <w:rFonts w:ascii="Times New Roman"/>
          <w:b w:val="false"/>
          <w:i w:val="false"/>
          <w:color w:val="000000"/>
          <w:sz w:val="28"/>
        </w:rPr>
        <w:t>
      D. Документальное подтверждение. Для целей настоящего Приложения I приемлемое документальное подтверждение включает любой из следующих документов:</w:t>
      </w:r>
      <w:r>
        <w:br/>
      </w:r>
      <w:r>
        <w:rPr>
          <w:rFonts w:ascii="Times New Roman"/>
          <w:b w:val="false"/>
          <w:i w:val="false"/>
          <w:color w:val="000000"/>
          <w:sz w:val="28"/>
        </w:rPr>
        <w:t>
      1. 
</w:t>
      </w:r>
      <w:r>
        <w:rPr>
          <w:rFonts w:ascii="Times New Roman"/>
          <w:b w:val="false"/>
          <w:i w:val="false"/>
          <w:color w:val="000000"/>
          <w:sz w:val="28"/>
        </w:rPr>
        <w:t>
Документ, подтверждающий резидентство, выданный соответствующим государственным органом (например, правительством или правительственными учреждениями) юрисдикции, о резидентстве в которой заявляет получатель платежа.</w:t>
      </w:r>
      <w:r>
        <w:br/>
      </w:r>
      <w:r>
        <w:rPr>
          <w:rFonts w:ascii="Times New Roman"/>
          <w:b w:val="false"/>
          <w:i w:val="false"/>
          <w:color w:val="000000"/>
          <w:sz w:val="28"/>
        </w:rPr>
        <w:t>
      2. 
</w:t>
      </w:r>
      <w:r>
        <w:rPr>
          <w:rFonts w:ascii="Times New Roman"/>
          <w:b w:val="false"/>
          <w:i w:val="false"/>
          <w:color w:val="000000"/>
          <w:sz w:val="28"/>
        </w:rPr>
        <w:t>
В отношении физических лиц - действительное удостоверение личности, выданное уполномоченным государственным органом (к примеру, правительством, правительственным учреждением или муниципалитетом), с указанием полного имени этого физического лица, обычно используемое для целей установления личности.</w:t>
      </w:r>
      <w:r>
        <w:br/>
      </w:r>
      <w:r>
        <w:rPr>
          <w:rFonts w:ascii="Times New Roman"/>
          <w:b w:val="false"/>
          <w:i w:val="false"/>
          <w:color w:val="000000"/>
          <w:sz w:val="28"/>
        </w:rPr>
        <w:t>
      3. 
</w:t>
      </w:r>
      <w:r>
        <w:rPr>
          <w:rFonts w:ascii="Times New Roman"/>
          <w:b w:val="false"/>
          <w:i w:val="false"/>
          <w:color w:val="000000"/>
          <w:sz w:val="28"/>
        </w:rPr>
        <w:t>
В отношении Организации - официальные документы, выданные уполномоченным государственным органом (например, правительством, правительственным учреждением или муниципалитетом), с указанием наименования этой Организации и адреса ее головного офиса в юрисдикции (или на Территории США), о резидентстве в которой эта Организация заявляет, или в юрисдикции (или на Территории США), в которой эта Организация зарегистрирована в качестве юридического лица или образована.</w:t>
      </w:r>
      <w:r>
        <w:br/>
      </w:r>
      <w:r>
        <w:rPr>
          <w:rFonts w:ascii="Times New Roman"/>
          <w:b w:val="false"/>
          <w:i w:val="false"/>
          <w:color w:val="000000"/>
          <w:sz w:val="28"/>
        </w:rPr>
        <w:t>
      4. 
</w:t>
      </w:r>
      <w:r>
        <w:rPr>
          <w:rFonts w:ascii="Times New Roman"/>
          <w:b w:val="false"/>
          <w:i w:val="false"/>
          <w:color w:val="000000"/>
          <w:sz w:val="28"/>
        </w:rPr>
        <w:t>
В отношении Финансового счета, открытого в юрисдикции, где приняты правила противодействия легализации доходов, полученных преступным путем, одобренные ФНС в связи с соглашением о квалифицированном посредничестве (указанным в соответствующих Правилах Министерства финансов США) - любые другие документы, кроме формы W-8 или W-9, указанные в приложении к Соглашению о квалифицированном посредничестве для идентификации физических лиц или Организаций для этой юрисдикции.</w:t>
      </w:r>
      <w:r>
        <w:br/>
      </w:r>
      <w:r>
        <w:rPr>
          <w:rFonts w:ascii="Times New Roman"/>
          <w:b w:val="false"/>
          <w:i w:val="false"/>
          <w:color w:val="000000"/>
          <w:sz w:val="28"/>
        </w:rPr>
        <w:t>
      5. 
</w:t>
      </w:r>
      <w:r>
        <w:rPr>
          <w:rFonts w:ascii="Times New Roman"/>
          <w:b w:val="false"/>
          <w:i w:val="false"/>
          <w:color w:val="000000"/>
          <w:sz w:val="28"/>
        </w:rPr>
        <w:t>
Любой финансовый отчет, независимый отчет о кредитных операциях, заявление о банкротстве или отчет Комиссии США по ценным бумагам и биржам.</w:t>
      </w:r>
      <w:r>
        <w:br/>
      </w:r>
      <w:r>
        <w:rPr>
          <w:rFonts w:ascii="Times New Roman"/>
          <w:b w:val="false"/>
          <w:i w:val="false"/>
          <w:color w:val="000000"/>
          <w:sz w:val="28"/>
        </w:rPr>
        <w:t>
</w:t>
      </w:r>
      <w:r>
        <w:rPr>
          <w:rFonts w:ascii="Times New Roman"/>
          <w:b w:val="false"/>
          <w:i w:val="false"/>
          <w:color w:val="000000"/>
          <w:sz w:val="28"/>
        </w:rPr>
        <w:t>
      E. Дополнительные процедуры по Финансовым счетам, принадлежащим физическим лицам - выгодоприобретателям по Договорам страхования с выкупной стоимостью. Подотчетная финансовая организация Республики Казахстан может считать, что физическое лицо - выгодоприобретатель (не владелец) по Договору страхования с выкупной стоимостью, получающий страховое пособие в связи со смертью застрахованного, не является Определенным лицом США и может рассматривать такой Финансовый счет Неподотчетным счетом США, за исключением случая, когда Подотчетная финансовая организация Республики Казахстан имеет фактические данные или основания полагать, что выгодоприобретатель - Определенное лицо США. Подотчетная финансовая организация Республики Казахстан имеет основания считать, что выгодоприобретатель по Договору страхования с выкупной стоимостью является Определенным лицом США, если информация, полученная Подотчетной финансовой организацией Республики Казахстан и связанная с выгодоприобретателем, содержат признаки американских счетов, в соответствии с подпунктом (B)(1) </w:t>
      </w:r>
      <w:r>
        <w:rPr>
          <w:rFonts w:ascii="Times New Roman"/>
          <w:b w:val="false"/>
          <w:i w:val="false"/>
          <w:color w:val="000000"/>
          <w:sz w:val="28"/>
        </w:rPr>
        <w:t>раздела II</w:t>
      </w:r>
      <w:r>
        <w:rPr>
          <w:rFonts w:ascii="Times New Roman"/>
          <w:b w:val="false"/>
          <w:i w:val="false"/>
          <w:color w:val="000000"/>
          <w:sz w:val="28"/>
        </w:rPr>
        <w:t xml:space="preserve"> настоящего Приложения I. Если Подотчетная финансовая организация Республики Казахстан имеет фактические данные или основания считать, что бенефициар является Определенным лицом США, Подотчетной финансовой организации Республики Казахстан следует придерживаться процедур, описанных в пункте В(3) раздела II настоящего </w:t>
      </w:r>
      <w:r>
        <w:rPr>
          <w:rFonts w:ascii="Times New Roman"/>
          <w:b w:val="false"/>
          <w:i w:val="false"/>
          <w:color w:val="000000"/>
          <w:sz w:val="28"/>
        </w:rPr>
        <w:t>Приложения 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F. Доверие к информации, полученной от третьих лиц. Независимо от того, принято ли решение в соответствием с пунктом С </w:t>
      </w:r>
      <w:r>
        <w:rPr>
          <w:rFonts w:ascii="Times New Roman"/>
          <w:b w:val="false"/>
          <w:i w:val="false"/>
          <w:color w:val="000000"/>
          <w:sz w:val="28"/>
        </w:rPr>
        <w:t>раздела I</w:t>
      </w:r>
      <w:r>
        <w:rPr>
          <w:rFonts w:ascii="Times New Roman"/>
          <w:b w:val="false"/>
          <w:i w:val="false"/>
          <w:color w:val="000000"/>
          <w:sz w:val="28"/>
        </w:rPr>
        <w:t xml:space="preserve"> настоящего Приложения I, Республика Казахстан разрешает Подотчетной финансовой организации Республики Казахстан ссылаться на процедуры комплексной проверки, выполненные третьими лицами, в рамках Правил Министерства финансов США.</w:t>
      </w:r>
      <w:r>
        <w:br/>
      </w:r>
      <w:r>
        <w:rPr>
          <w:rFonts w:ascii="Times New Roman"/>
          <w:b w:val="false"/>
          <w:i w:val="false"/>
          <w:color w:val="000000"/>
          <w:sz w:val="28"/>
        </w:rPr>
        <w:t>
 </w:t>
      </w:r>
    </w:p>
    <w:bookmarkEnd w:id="47"/>
    <w:bookmarkStart w:name="z356" w:id="48"/>
    <w:p>
      <w:pPr>
        <w:spacing w:after="0"/>
        <w:ind w:left="0"/>
        <w:jc w:val="left"/>
      </w:pPr>
      <w:r>
        <w:rPr>
          <w:rFonts w:ascii="Times New Roman"/>
          <w:b/>
          <w:i w:val="false"/>
          <w:color w:val="000000"/>
        </w:rPr>
        <w:t xml:space="preserve"> 
Приложение II</w:t>
      </w:r>
    </w:p>
    <w:bookmarkEnd w:id="48"/>
    <w:bookmarkStart w:name="z357" w:id="49"/>
    <w:p>
      <w:pPr>
        <w:spacing w:after="0"/>
        <w:ind w:left="0"/>
        <w:jc w:val="both"/>
      </w:pPr>
      <w:r>
        <w:rPr>
          <w:rFonts w:ascii="Times New Roman"/>
          <w:b w:val="false"/>
          <w:i w:val="false"/>
          <w:color w:val="000000"/>
          <w:sz w:val="28"/>
        </w:rPr>
        <w:t>
      Следующие Организации рассматриваются как выгодоприобретатели освобожденные от принудительного удержания налога, или как иностранные финансовые организации (далее - ИФО), признанные соблюдающими требования ЗНКИС, в зависимости от конкретного случая, и следующие счета исключаются из определения Финансовых счетов.</w:t>
      </w:r>
      <w:r>
        <w:br/>
      </w:r>
      <w:r>
        <w:rPr>
          <w:rFonts w:ascii="Times New Roman"/>
          <w:b w:val="false"/>
          <w:i w:val="false"/>
          <w:color w:val="000000"/>
          <w:sz w:val="28"/>
        </w:rPr>
        <w:t>
</w:t>
      </w:r>
      <w:r>
        <w:rPr>
          <w:rFonts w:ascii="Times New Roman"/>
          <w:b w:val="false"/>
          <w:i w:val="false"/>
          <w:color w:val="000000"/>
          <w:sz w:val="28"/>
        </w:rPr>
        <w:t>
      Настоящее Приложение II может быть изменено на основании взаимного соглашения, заключенного между Компетентными органами Республики Казахстан и Соединенными Штатами, с целью: (1) включения в него дополнительных Организаций и счетов, риск использования которых лицами США для уклонения от уплаты налогов США незначительный, и которые имеют сходные характеристики с Организациями и счетами, описанными в настоящем </w:t>
      </w:r>
      <w:r>
        <w:rPr>
          <w:rFonts w:ascii="Times New Roman"/>
          <w:b w:val="false"/>
          <w:i w:val="false"/>
          <w:color w:val="000000"/>
          <w:sz w:val="28"/>
        </w:rPr>
        <w:t>Приложении II</w:t>
      </w:r>
      <w:r>
        <w:rPr>
          <w:rFonts w:ascii="Times New Roman"/>
          <w:b w:val="false"/>
          <w:i w:val="false"/>
          <w:color w:val="000000"/>
          <w:sz w:val="28"/>
        </w:rPr>
        <w:t xml:space="preserve"> на дату подписания Соглашения; или (2) удаления из него Организаций и счетов, риск использования которых лицами США для уклонения от уплаты налогов США перестал быть незначительным в силу изменившихся обстоятельств. Любые такие добавления или удаления вступают в силу с даты подписания взаимного соглашения, если иное не предусмотрено положениями указанного документа. Процедуры заключения такого взаимного соглашения могут быть включены во взаимное соглашение, как это описано в </w:t>
      </w:r>
      <w:r>
        <w:rPr>
          <w:rFonts w:ascii="Times New Roman"/>
          <w:b w:val="false"/>
          <w:i w:val="false"/>
          <w:color w:val="000000"/>
          <w:sz w:val="28"/>
        </w:rPr>
        <w:t>пункте 6</w:t>
      </w:r>
      <w:r>
        <w:rPr>
          <w:rFonts w:ascii="Times New Roman"/>
          <w:b w:val="false"/>
          <w:i w:val="false"/>
          <w:color w:val="000000"/>
          <w:sz w:val="28"/>
        </w:rPr>
        <w:t xml:space="preserve"> статьи 3 Соглашения.</w:t>
      </w:r>
      <w:r>
        <w:br/>
      </w:r>
      <w:r>
        <w:rPr>
          <w:rFonts w:ascii="Times New Roman"/>
          <w:b w:val="false"/>
          <w:i w:val="false"/>
          <w:color w:val="000000"/>
          <w:sz w:val="28"/>
        </w:rPr>
        <w:t>
</w:t>
      </w:r>
      <w:r>
        <w:rPr>
          <w:rFonts w:ascii="Times New Roman"/>
          <w:b w:val="false"/>
          <w:i w:val="false"/>
          <w:color w:val="000000"/>
          <w:sz w:val="28"/>
        </w:rPr>
        <w:t>
      I. Выгодоприобретатели, освобожденные от принудительного удержания налога, не являющиеся фондами. Следующие Организации рассматриваются в качестве Неподотчетных финансовых организаций Республики Казахстан и выгодоприобретателей, освобожденных от принудительного удержания налога, для целей разделов 1471 и 1472 Налогового Кодекса США, за исключением случаев, когда платежи возникают из обязательств в связи с коммерческой финансовой деятельностью, которой занимаются Определенная страховая компания, Кастодиальное учреждение или Депозитарное учреждение.</w:t>
      </w:r>
      <w:r>
        <w:br/>
      </w:r>
      <w:r>
        <w:rPr>
          <w:rFonts w:ascii="Times New Roman"/>
          <w:b w:val="false"/>
          <w:i w:val="false"/>
          <w:color w:val="000000"/>
          <w:sz w:val="28"/>
        </w:rPr>
        <w:t>
</w:t>
      </w:r>
      <w:r>
        <w:rPr>
          <w:rFonts w:ascii="Times New Roman"/>
          <w:b w:val="false"/>
          <w:i w:val="false"/>
          <w:color w:val="000000"/>
          <w:sz w:val="28"/>
        </w:rPr>
        <w:t>
      А. Правительственная организация. Правительство Республики Казахстан, любая административно-территориальная единица Республики Казахстан (которая, во избежание двусмысленного толкования, включает штат, область, округ, город или район) или правительственные агентства или государственные учреждения Республики Казахстан или любые из субъектов, указанных выше (каждая отдельно «Правительственная организация Республики Казахстан»). В данную категорию включаются компоненты органов управления, контролируемые организации и административно-территориальные единицы Республики Казахстан.</w:t>
      </w:r>
      <w:r>
        <w:br/>
      </w:r>
      <w:r>
        <w:rPr>
          <w:rFonts w:ascii="Times New Roman"/>
          <w:b w:val="false"/>
          <w:i w:val="false"/>
          <w:color w:val="000000"/>
          <w:sz w:val="28"/>
        </w:rPr>
        <w:t>
      1. 
</w:t>
      </w:r>
      <w:r>
        <w:rPr>
          <w:rFonts w:ascii="Times New Roman"/>
          <w:b w:val="false"/>
          <w:i w:val="false"/>
          <w:color w:val="000000"/>
          <w:sz w:val="28"/>
        </w:rPr>
        <w:t>
Под компонентом органов управления Республики Казахстан понимается любое лицо, организация, агентство, бюро, фонд, государственное учреждение, или иные органы, независимо от того, как они определены, которые представляют собой управляющие органы Республики Казахстан. Чистый доход управляющего органа должен переводиться на счет указанного управляющего органа или на другие счета Республики Казахстан, никакая часть указанного чистого дохода не является доходом в пользу частного лица. Компоненты органов управления не включают лица, которые являются носителями власти, должностными лицами или администраторами, выступающими как частные лица или в личном качестве.</w:t>
      </w:r>
      <w:r>
        <w:br/>
      </w:r>
      <w:r>
        <w:rPr>
          <w:rFonts w:ascii="Times New Roman"/>
          <w:b w:val="false"/>
          <w:i w:val="false"/>
          <w:color w:val="000000"/>
          <w:sz w:val="28"/>
        </w:rPr>
        <w:t>
      2. 
</w:t>
      </w:r>
      <w:r>
        <w:rPr>
          <w:rFonts w:ascii="Times New Roman"/>
          <w:b w:val="false"/>
          <w:i w:val="false"/>
          <w:color w:val="000000"/>
          <w:sz w:val="28"/>
        </w:rPr>
        <w:t>
Под контролируемой организацией понимается Организация, отличная по форме от Республики Казахстан, или которая является самостоятельным юридическим лицом, при условии, что:</w:t>
      </w:r>
      <w:r>
        <w:br/>
      </w:r>
      <w:r>
        <w:rPr>
          <w:rFonts w:ascii="Times New Roman"/>
          <w:b w:val="false"/>
          <w:i w:val="false"/>
          <w:color w:val="000000"/>
          <w:sz w:val="28"/>
        </w:rPr>
        <w:t>
</w:t>
      </w:r>
      <w:r>
        <w:rPr>
          <w:rFonts w:ascii="Times New Roman"/>
          <w:b w:val="false"/>
          <w:i w:val="false"/>
          <w:color w:val="000000"/>
          <w:sz w:val="28"/>
        </w:rPr>
        <w:t>
      a) Организация находится в полной собственности и контролируется одной или более Правительственными организациями Республики Казахстан напрямую или через одну и более контролируемые организации;</w:t>
      </w:r>
      <w:r>
        <w:br/>
      </w:r>
      <w:r>
        <w:rPr>
          <w:rFonts w:ascii="Times New Roman"/>
          <w:b w:val="false"/>
          <w:i w:val="false"/>
          <w:color w:val="000000"/>
          <w:sz w:val="28"/>
        </w:rPr>
        <w:t>
</w:t>
      </w:r>
      <w:r>
        <w:rPr>
          <w:rFonts w:ascii="Times New Roman"/>
          <w:b w:val="false"/>
          <w:i w:val="false"/>
          <w:color w:val="000000"/>
          <w:sz w:val="28"/>
        </w:rPr>
        <w:t>
      b) чистый доход Организации переводится на ее собственный счет или счета одной или более Правительственных организаций Республики Казахстан, никакая часть указанного чистого дохода не является доходом в пользу частного лица; и</w:t>
      </w:r>
      <w:r>
        <w:br/>
      </w:r>
      <w:r>
        <w:rPr>
          <w:rFonts w:ascii="Times New Roman"/>
          <w:b w:val="false"/>
          <w:i w:val="false"/>
          <w:color w:val="000000"/>
          <w:sz w:val="28"/>
        </w:rPr>
        <w:t>
</w:t>
      </w:r>
      <w:r>
        <w:rPr>
          <w:rFonts w:ascii="Times New Roman"/>
          <w:b w:val="false"/>
          <w:i w:val="false"/>
          <w:color w:val="000000"/>
          <w:sz w:val="28"/>
        </w:rPr>
        <w:t>
      c) активы Организации в случае прекращения ее существования передаются одной или более Правительственным организациям Республики Казахстан.</w:t>
      </w:r>
      <w:r>
        <w:br/>
      </w:r>
      <w:r>
        <w:rPr>
          <w:rFonts w:ascii="Times New Roman"/>
          <w:b w:val="false"/>
          <w:i w:val="false"/>
          <w:color w:val="000000"/>
          <w:sz w:val="28"/>
        </w:rPr>
        <w:t>
      3. 
</w:t>
      </w:r>
      <w:r>
        <w:rPr>
          <w:rFonts w:ascii="Times New Roman"/>
          <w:b w:val="false"/>
          <w:i w:val="false"/>
          <w:color w:val="000000"/>
          <w:sz w:val="28"/>
        </w:rPr>
        <w:t>
Доход не рассматривается как доход в пользу частных лиц, если такие лица являются прямо указанными выгодоприобретателями по государственной программе, и такая программа предусматривает мероприятия для пользы всего населения и касается общего благосостояния или конкретной области государственного управления. Однако, несмотря на изложенное выше, доход считается доходом в пользу частных лиц, если доход получен за счет ведения коммерческой деятельности через государственную организацию, например, такой как банковское обслуживание коммерческих организаций, для предоставления финансовых услуг частным лицам.</w:t>
      </w:r>
      <w:r>
        <w:br/>
      </w:r>
      <w:r>
        <w:rPr>
          <w:rFonts w:ascii="Times New Roman"/>
          <w:b w:val="false"/>
          <w:i w:val="false"/>
          <w:color w:val="000000"/>
          <w:sz w:val="28"/>
        </w:rPr>
        <w:t>
</w:t>
      </w:r>
      <w:r>
        <w:rPr>
          <w:rFonts w:ascii="Times New Roman"/>
          <w:b w:val="false"/>
          <w:i w:val="false"/>
          <w:color w:val="000000"/>
          <w:sz w:val="28"/>
        </w:rPr>
        <w:t>
      B. Международная организация. Это любая международная организация или учреждение, находящееся в ее полной собственности, или ее административные органы. В данную категорию входят такие межправительственные организации (включая наднациональные организации), (1) которые включают в себя главным образом иностранные правительства (не Правительство США); (2) которые имеют действующее соглашение о штаб-квартире с Республикой Казахстан; и (3) доход которых не предназначен для пользы частных лиц.</w:t>
      </w:r>
      <w:r>
        <w:br/>
      </w:r>
      <w:r>
        <w:rPr>
          <w:rFonts w:ascii="Times New Roman"/>
          <w:b w:val="false"/>
          <w:i w:val="false"/>
          <w:color w:val="000000"/>
          <w:sz w:val="28"/>
        </w:rPr>
        <w:t>
</w:t>
      </w:r>
      <w:r>
        <w:rPr>
          <w:rFonts w:ascii="Times New Roman"/>
          <w:b w:val="false"/>
          <w:i w:val="false"/>
          <w:color w:val="000000"/>
          <w:sz w:val="28"/>
        </w:rPr>
        <w:t>
      C. Центральный Банк. Организация, которая по закону или по разрешению Правительства является главным органом, за исключением самого Правительства Республики Казахстан, правомочным выпускать инструменты, предназначенные для хождения в качестве денег. Такой орган может включать в себя самостоятельные учреждения, не связанные с Правительством Республики Казахстан, но так или иначе находящиеся в полной собственности Республики Казахстан или принадлежащие ему частично.</w:t>
      </w:r>
      <w:r>
        <w:br/>
      </w:r>
      <w:r>
        <w:rPr>
          <w:rFonts w:ascii="Times New Roman"/>
          <w:b w:val="false"/>
          <w:i w:val="false"/>
          <w:color w:val="000000"/>
          <w:sz w:val="28"/>
        </w:rPr>
        <w:t>
</w:t>
      </w:r>
      <w:r>
        <w:rPr>
          <w:rFonts w:ascii="Times New Roman"/>
          <w:b w:val="false"/>
          <w:i w:val="false"/>
          <w:color w:val="000000"/>
          <w:sz w:val="28"/>
        </w:rPr>
        <w:t>
      II. Фонды, подпадающие под определение выгодоприобретателей, освобожденных от принудительного удержания налога. Следующие организации должны рассматриваться в качестве Неподотчетных финансовых организаций Республики Казахстан и выгодоприобретателей, освобожденных от принудительного удержания налога, для целей разделов 1471 и 1472 Налогового Кодекса США.</w:t>
      </w:r>
      <w:r>
        <w:br/>
      </w:r>
      <w:r>
        <w:rPr>
          <w:rFonts w:ascii="Times New Roman"/>
          <w:b w:val="false"/>
          <w:i w:val="false"/>
          <w:color w:val="000000"/>
          <w:sz w:val="28"/>
        </w:rPr>
        <w:t>
</w:t>
      </w:r>
      <w:r>
        <w:rPr>
          <w:rFonts w:ascii="Times New Roman"/>
          <w:b w:val="false"/>
          <w:i w:val="false"/>
          <w:color w:val="000000"/>
          <w:sz w:val="28"/>
        </w:rPr>
        <w:t>
      A. Пенсионный фонд, имеющий льготы в соответствии с соглашением о налогообложении. Фонд, учрежденный Республике Казахстан, если указанный фонд имеет право на льготы в соответствии с соглашением о налогообложении прибыли между Республикой Казахстан и Соединенными Штатами по налогообложению дохода, который он получает из источников на территории Соединенных Штатов (или если бы имел право на указанные льготы, если бы получал такой доход) как резидент Республики Казахстан, соответствующий применимым требованиям по ограничению на пользование льготами, и основной деятельностью которого является управление пенсионными активами и выплата пенсий или выходных пособий.</w:t>
      </w:r>
      <w:r>
        <w:br/>
      </w:r>
      <w:r>
        <w:rPr>
          <w:rFonts w:ascii="Times New Roman"/>
          <w:b w:val="false"/>
          <w:i w:val="false"/>
          <w:color w:val="000000"/>
          <w:sz w:val="28"/>
        </w:rPr>
        <w:t>
</w:t>
      </w:r>
      <w:r>
        <w:rPr>
          <w:rFonts w:ascii="Times New Roman"/>
          <w:b w:val="false"/>
          <w:i w:val="false"/>
          <w:color w:val="000000"/>
          <w:sz w:val="28"/>
        </w:rPr>
        <w:t>
      B. Пенсионный фонд с открытым доступом. Фонд, учрежденный в Республике Казахстан, с целью предоставления пенсионных пособий, пособий по инвалидности или пособий в связи со смертью, или комплексного предоставления указанных пособий выгодоприобретателям, являющимся действующими или бывшими работниками (или лицами, указанными такими работниками) одного или нескольких работодателей, в счет вознаграждения за предоставленные ими услуги, при условии, что:</w:t>
      </w:r>
      <w:r>
        <w:br/>
      </w:r>
      <w:r>
        <w:rPr>
          <w:rFonts w:ascii="Times New Roman"/>
          <w:b w:val="false"/>
          <w:i w:val="false"/>
          <w:color w:val="000000"/>
          <w:sz w:val="28"/>
        </w:rPr>
        <w:t>
      1. 
</w:t>
      </w:r>
      <w:r>
        <w:rPr>
          <w:rFonts w:ascii="Times New Roman"/>
          <w:b w:val="false"/>
          <w:i w:val="false"/>
          <w:color w:val="000000"/>
          <w:sz w:val="28"/>
        </w:rPr>
        <w:t>
Фонд не имеет ни одного такого выгодоприобретателя, который имеет право на долю активов фонда, превышающую пять процентов;</w:t>
      </w:r>
      <w:r>
        <w:br/>
      </w:r>
      <w:r>
        <w:rPr>
          <w:rFonts w:ascii="Times New Roman"/>
          <w:b w:val="false"/>
          <w:i w:val="false"/>
          <w:color w:val="000000"/>
          <w:sz w:val="28"/>
        </w:rPr>
        <w:t>
      2. 
</w:t>
      </w:r>
      <w:r>
        <w:rPr>
          <w:rFonts w:ascii="Times New Roman"/>
          <w:b w:val="false"/>
          <w:i w:val="false"/>
          <w:color w:val="000000"/>
          <w:sz w:val="28"/>
        </w:rPr>
        <w:t>
Фонд является объектом государственного регулирования и ежегодно предоставляет отчет о своих выгодоприобретателях в соответствующие налоговые органы в Республике Казахстан; и</w:t>
      </w:r>
      <w:r>
        <w:br/>
      </w:r>
      <w:r>
        <w:rPr>
          <w:rFonts w:ascii="Times New Roman"/>
          <w:b w:val="false"/>
          <w:i w:val="false"/>
          <w:color w:val="000000"/>
          <w:sz w:val="28"/>
        </w:rPr>
        <w:t>
      3. 
</w:t>
      </w:r>
      <w:r>
        <w:rPr>
          <w:rFonts w:ascii="Times New Roman"/>
          <w:b w:val="false"/>
          <w:i w:val="false"/>
          <w:color w:val="000000"/>
          <w:sz w:val="28"/>
        </w:rPr>
        <w:t>
Фонд соответствует, по крайней мере, одному из следующих требований:</w:t>
      </w:r>
      <w:r>
        <w:br/>
      </w:r>
      <w:r>
        <w:rPr>
          <w:rFonts w:ascii="Times New Roman"/>
          <w:b w:val="false"/>
          <w:i w:val="false"/>
          <w:color w:val="000000"/>
          <w:sz w:val="28"/>
        </w:rPr>
        <w:t>
</w:t>
      </w:r>
      <w:r>
        <w:rPr>
          <w:rFonts w:ascii="Times New Roman"/>
          <w:b w:val="false"/>
          <w:i w:val="false"/>
          <w:color w:val="000000"/>
          <w:sz w:val="28"/>
        </w:rPr>
        <w:t>
      a) фонд, как правило, освобожден от уплаты налога на инвестиционный доход в Республике Казахстан согласно законодательству Республики Казахстан в силу своего статуса фонда пенсионного обеспечения;</w:t>
      </w:r>
      <w:r>
        <w:br/>
      </w:r>
      <w:r>
        <w:rPr>
          <w:rFonts w:ascii="Times New Roman"/>
          <w:b w:val="false"/>
          <w:i w:val="false"/>
          <w:color w:val="000000"/>
          <w:sz w:val="28"/>
        </w:rPr>
        <w:t>
</w:t>
      </w:r>
      <w:r>
        <w:rPr>
          <w:rFonts w:ascii="Times New Roman"/>
          <w:b w:val="false"/>
          <w:i w:val="false"/>
          <w:color w:val="000000"/>
          <w:sz w:val="28"/>
        </w:rPr>
        <w:t>
      b) не менее 50 процентов от всей суммы взносов фонда (за исключением перевода активов из других пенсионных фондов, описанных в пунктах A-D настоящего раздела, и с пенсионных счетов, описанных в подпункте (I) раздела V настоящего Приложения II) приходятся на взносы от работодателей;</w:t>
      </w:r>
      <w:r>
        <w:br/>
      </w:r>
      <w:r>
        <w:rPr>
          <w:rFonts w:ascii="Times New Roman"/>
          <w:b w:val="false"/>
          <w:i w:val="false"/>
          <w:color w:val="000000"/>
          <w:sz w:val="28"/>
        </w:rPr>
        <w:t>
</w:t>
      </w:r>
      <w:r>
        <w:rPr>
          <w:rFonts w:ascii="Times New Roman"/>
          <w:b w:val="false"/>
          <w:i w:val="false"/>
          <w:color w:val="000000"/>
          <w:sz w:val="28"/>
        </w:rPr>
        <w:t>
      с) выплаты или изъятие средств из фонда разрешены только при наступлении указанных событий, связанных с выходом в отставку, инвалидностью или смертью (за исключением перевода средств в другие пенсионные фонды, описанные в пунктах A-D настоящего раздела, или на пенсионные счета, описанные в подпункте А(I) раздела V настоящего Приложения II), или налагаются штрафы за выплаты или изъятие средств из фонда до наступления таких указанных событий; или</w:t>
      </w:r>
      <w:r>
        <w:br/>
      </w:r>
      <w:r>
        <w:rPr>
          <w:rFonts w:ascii="Times New Roman"/>
          <w:b w:val="false"/>
          <w:i w:val="false"/>
          <w:color w:val="000000"/>
          <w:sz w:val="28"/>
        </w:rPr>
        <w:t>
</w:t>
      </w:r>
      <w:r>
        <w:rPr>
          <w:rFonts w:ascii="Times New Roman"/>
          <w:b w:val="false"/>
          <w:i w:val="false"/>
          <w:color w:val="000000"/>
          <w:sz w:val="28"/>
        </w:rPr>
        <w:t>
      d) суммы взносов (за исключением прочих разрешенных взносов для пополнения счета) работников в фонд могут быть ограничены, исходя из суммы заработанного работником дохода, или не могут превышать ежегодно 50,000 долларов США при применении правил, указанных в </w:t>
      </w:r>
      <w:r>
        <w:rPr>
          <w:rFonts w:ascii="Times New Roman"/>
          <w:b w:val="false"/>
          <w:i w:val="false"/>
          <w:color w:val="000000"/>
          <w:sz w:val="28"/>
        </w:rPr>
        <w:t>Приложении I</w:t>
      </w:r>
      <w:r>
        <w:rPr>
          <w:rFonts w:ascii="Times New Roman"/>
          <w:b w:val="false"/>
          <w:i w:val="false"/>
          <w:color w:val="000000"/>
          <w:sz w:val="28"/>
        </w:rPr>
        <w:t xml:space="preserve"> в разделе об объединении счетов и пересчете сумм в другой валюте.</w:t>
      </w:r>
      <w:r>
        <w:br/>
      </w:r>
      <w:r>
        <w:rPr>
          <w:rFonts w:ascii="Times New Roman"/>
          <w:b w:val="false"/>
          <w:i w:val="false"/>
          <w:color w:val="000000"/>
          <w:sz w:val="28"/>
        </w:rPr>
        <w:t>
</w:t>
      </w:r>
      <w:r>
        <w:rPr>
          <w:rFonts w:ascii="Times New Roman"/>
          <w:b w:val="false"/>
          <w:i w:val="false"/>
          <w:color w:val="000000"/>
          <w:sz w:val="28"/>
        </w:rPr>
        <w:t>
      C. Пенсионный фонд с ограниченным доступом. Фонд, учрежденный в Республике Казахстан, с целью предоставления пенсионных пособий, пособий по инвалидности или пособий в связи со смертью выгодоприобретателям, являющимся действующими или бывшими работниками (или лицами, указанными такими работниками) одного или нескольких работодателей, в счет вознаграждения за предоставленные ими услуги, при условии, что:</w:t>
      </w:r>
      <w:r>
        <w:br/>
      </w:r>
      <w:r>
        <w:rPr>
          <w:rFonts w:ascii="Times New Roman"/>
          <w:b w:val="false"/>
          <w:i w:val="false"/>
          <w:color w:val="000000"/>
          <w:sz w:val="28"/>
        </w:rPr>
        <w:t>
      1. 
</w:t>
      </w:r>
      <w:r>
        <w:rPr>
          <w:rFonts w:ascii="Times New Roman"/>
          <w:b w:val="false"/>
          <w:i w:val="false"/>
          <w:color w:val="000000"/>
          <w:sz w:val="28"/>
        </w:rPr>
        <w:t>
В фонде меньше 50 участников;</w:t>
      </w:r>
      <w:r>
        <w:br/>
      </w:r>
      <w:r>
        <w:rPr>
          <w:rFonts w:ascii="Times New Roman"/>
          <w:b w:val="false"/>
          <w:i w:val="false"/>
          <w:color w:val="000000"/>
          <w:sz w:val="28"/>
        </w:rPr>
        <w:t>
      2. 
</w:t>
      </w:r>
      <w:r>
        <w:rPr>
          <w:rFonts w:ascii="Times New Roman"/>
          <w:b w:val="false"/>
          <w:i w:val="false"/>
          <w:color w:val="000000"/>
          <w:sz w:val="28"/>
        </w:rPr>
        <w:t>
Фонд финансируется одним или несколькими работодателями, не являющимися инвестиционными организациями или пассивными ИФО;</w:t>
      </w:r>
      <w:r>
        <w:br/>
      </w:r>
      <w:r>
        <w:rPr>
          <w:rFonts w:ascii="Times New Roman"/>
          <w:b w:val="false"/>
          <w:i w:val="false"/>
          <w:color w:val="000000"/>
          <w:sz w:val="28"/>
        </w:rPr>
        <w:t>
      3. 
</w:t>
      </w:r>
      <w:r>
        <w:rPr>
          <w:rFonts w:ascii="Times New Roman"/>
          <w:b w:val="false"/>
          <w:i w:val="false"/>
          <w:color w:val="000000"/>
          <w:sz w:val="28"/>
        </w:rPr>
        <w:t>
Суммы взносов работника и работодателя в фонд ограничиваются (за исключением перевода активов из пенсионных фондов, имеющих льготы в соответствии с соглашением о налогообложении, описанных в пункте А настоящего раздела, или с пенсионных счетов, описанных в подпункте А (I) </w:t>
      </w:r>
      <w:r>
        <w:rPr>
          <w:rFonts w:ascii="Times New Roman"/>
          <w:b w:val="false"/>
          <w:i w:val="false"/>
          <w:color w:val="000000"/>
          <w:sz w:val="28"/>
        </w:rPr>
        <w:t>раздела V</w:t>
      </w:r>
      <w:r>
        <w:rPr>
          <w:rFonts w:ascii="Times New Roman"/>
          <w:b w:val="false"/>
          <w:i w:val="false"/>
          <w:color w:val="000000"/>
          <w:sz w:val="28"/>
        </w:rPr>
        <w:t xml:space="preserve"> настоящего Приложения II), исходя из суммы заработанного дохода работника и суммы заработной платы работника, соответственно;</w:t>
      </w:r>
      <w:r>
        <w:br/>
      </w:r>
      <w:r>
        <w:rPr>
          <w:rFonts w:ascii="Times New Roman"/>
          <w:b w:val="false"/>
          <w:i w:val="false"/>
          <w:color w:val="000000"/>
          <w:sz w:val="28"/>
        </w:rPr>
        <w:t>
      4. 
</w:t>
      </w:r>
      <w:r>
        <w:rPr>
          <w:rFonts w:ascii="Times New Roman"/>
          <w:b w:val="false"/>
          <w:i w:val="false"/>
          <w:color w:val="000000"/>
          <w:sz w:val="28"/>
        </w:rPr>
        <w:t>
Участники фонда, не являющиеся резидентами Республики Казахстан, не имеют права на долю активов фонда, превышающую 20 процентов; и</w:t>
      </w:r>
      <w:r>
        <w:br/>
      </w:r>
      <w:r>
        <w:rPr>
          <w:rFonts w:ascii="Times New Roman"/>
          <w:b w:val="false"/>
          <w:i w:val="false"/>
          <w:color w:val="000000"/>
          <w:sz w:val="28"/>
        </w:rPr>
        <w:t>
      5. 
</w:t>
      </w:r>
      <w:r>
        <w:rPr>
          <w:rFonts w:ascii="Times New Roman"/>
          <w:b w:val="false"/>
          <w:i w:val="false"/>
          <w:color w:val="000000"/>
          <w:sz w:val="28"/>
        </w:rPr>
        <w:t>
Фонд является объектом государственного регулирования и ежегодно предоставляет отчет о своих выгодоприобретателях в соответствующие налоговые органы Республики Казахстан.</w:t>
      </w:r>
      <w:r>
        <w:br/>
      </w:r>
      <w:r>
        <w:rPr>
          <w:rFonts w:ascii="Times New Roman"/>
          <w:b w:val="false"/>
          <w:i w:val="false"/>
          <w:color w:val="000000"/>
          <w:sz w:val="28"/>
        </w:rPr>
        <w:t>
</w:t>
      </w:r>
      <w:r>
        <w:rPr>
          <w:rFonts w:ascii="Times New Roman"/>
          <w:b w:val="false"/>
          <w:i w:val="false"/>
          <w:color w:val="000000"/>
          <w:sz w:val="28"/>
        </w:rPr>
        <w:t>
      D. Пенсионный фонд выгодоприобретателя, освобожденного от принудительного удержания налога. Фонд, учрежденный в Республике Казахстан выгодоприобретателем, освобожденным от принудительного удержания налога, для предоставления пенсионных пособий, пособий по инвалидности или пособий в связи со смертью выгодоприобретателям или участникам, являющимся действующими или бывшими работниками выгодоприобретателя, освобожденного от принудительного удержания налога (или лицами, указанными такими работниками), или не являющимся его действующими или бывшими работниками, если пособия таким выгодоприобретателям или участникам предоставляются в счет вознаграждения за услуги, предоставленные ими выгодоприобретателю, освобожденному от принудительного удержания налога.</w:t>
      </w:r>
      <w:r>
        <w:br/>
      </w:r>
      <w:r>
        <w:rPr>
          <w:rFonts w:ascii="Times New Roman"/>
          <w:b w:val="false"/>
          <w:i w:val="false"/>
          <w:color w:val="000000"/>
          <w:sz w:val="28"/>
        </w:rPr>
        <w:t>
</w:t>
      </w:r>
      <w:r>
        <w:rPr>
          <w:rFonts w:ascii="Times New Roman"/>
          <w:b w:val="false"/>
          <w:i w:val="false"/>
          <w:color w:val="000000"/>
          <w:sz w:val="28"/>
        </w:rPr>
        <w:t>
      E. Инвестиционная организация, находящаяся в полной собственности выгодоприобретателя, освобожденного от принудительного удержания налога. Организация, являющаяся Финансовой организацией Республики Казахстан только лишь в силу того, что она является Инвестиционной организацией, при условии, что каждый прямой владелец Долевого участия в Организации - выгодоприобретатель, освобожденный от принудительного удержания налога, и каждый прямой владелец доли участия в заемном капитале такой Организации является или Депозитным учреждением (относительно займа, предоставленного такой Организации), или выгодоприобретателем, освобожденным от принудительного удержания налога.</w:t>
      </w:r>
      <w:r>
        <w:br/>
      </w:r>
      <w:r>
        <w:rPr>
          <w:rFonts w:ascii="Times New Roman"/>
          <w:b w:val="false"/>
          <w:i w:val="false"/>
          <w:color w:val="000000"/>
          <w:sz w:val="28"/>
        </w:rPr>
        <w:t>
</w:t>
      </w:r>
      <w:r>
        <w:rPr>
          <w:rFonts w:ascii="Times New Roman"/>
          <w:b w:val="false"/>
          <w:i w:val="false"/>
          <w:color w:val="000000"/>
          <w:sz w:val="28"/>
        </w:rPr>
        <w:t>
      III. Малые Финансовые организации или с ограниченным спектром услуг, квалифицируемые как ИФО, признанные соблюдающими требования ЗНКИС. Следующие Финансовые организации являются Неподотчетными финансовыми организациями Республики Казахстан, которые рассматриваются как ИФО, признанные соблюдающими требования ЗНКИС для целей раздела 1471 Налогового Кодекса США.</w:t>
      </w:r>
      <w:r>
        <w:br/>
      </w:r>
      <w:r>
        <w:rPr>
          <w:rFonts w:ascii="Times New Roman"/>
          <w:b w:val="false"/>
          <w:i w:val="false"/>
          <w:color w:val="000000"/>
          <w:sz w:val="28"/>
        </w:rPr>
        <w:t>
</w:t>
      </w:r>
      <w:r>
        <w:rPr>
          <w:rFonts w:ascii="Times New Roman"/>
          <w:b w:val="false"/>
          <w:i w:val="false"/>
          <w:color w:val="000000"/>
          <w:sz w:val="28"/>
        </w:rPr>
        <w:t>
      А. Финансовая организация с местной клиентурой. Финансовая организация, удовлетворяющая следующим требованиям:</w:t>
      </w:r>
      <w:r>
        <w:br/>
      </w:r>
      <w:r>
        <w:rPr>
          <w:rFonts w:ascii="Times New Roman"/>
          <w:b w:val="false"/>
          <w:i w:val="false"/>
          <w:color w:val="000000"/>
          <w:sz w:val="28"/>
        </w:rPr>
        <w:t>
      1. 
</w:t>
      </w:r>
      <w:r>
        <w:rPr>
          <w:rFonts w:ascii="Times New Roman"/>
          <w:b w:val="false"/>
          <w:i w:val="false"/>
          <w:color w:val="000000"/>
          <w:sz w:val="28"/>
        </w:rPr>
        <w:t>
Финансовая организация должна подлежать лицензированию и регулированию в качестве Финансовой организации согласно законодательству Республики Казахстан;</w:t>
      </w:r>
      <w:r>
        <w:br/>
      </w:r>
      <w:r>
        <w:rPr>
          <w:rFonts w:ascii="Times New Roman"/>
          <w:b w:val="false"/>
          <w:i w:val="false"/>
          <w:color w:val="000000"/>
          <w:sz w:val="28"/>
        </w:rPr>
        <w:t>
      2. 
</w:t>
      </w:r>
      <w:r>
        <w:rPr>
          <w:rFonts w:ascii="Times New Roman"/>
          <w:b w:val="false"/>
          <w:i w:val="false"/>
          <w:color w:val="000000"/>
          <w:sz w:val="28"/>
        </w:rPr>
        <w:t>
Постоянное место деятельности Финансовой организации не должно находиться за пределами территории Республики Казахстан. При этом в понятие постоянного места деятельности не включается место деятельности, о котором не сообщается публике, и где Финансовая организация осуществляет исключительно функции административной поддержки;</w:t>
      </w:r>
      <w:r>
        <w:br/>
      </w:r>
      <w:r>
        <w:rPr>
          <w:rFonts w:ascii="Times New Roman"/>
          <w:b w:val="false"/>
          <w:i w:val="false"/>
          <w:color w:val="000000"/>
          <w:sz w:val="28"/>
        </w:rPr>
        <w:t>
      3. 
</w:t>
      </w:r>
      <w:r>
        <w:rPr>
          <w:rFonts w:ascii="Times New Roman"/>
          <w:b w:val="false"/>
          <w:i w:val="false"/>
          <w:color w:val="000000"/>
          <w:sz w:val="28"/>
        </w:rPr>
        <w:t>
Финансовая организация не должна привлекать клиентов или Владельцев счетов за пределами Республики Казахстан. При этом Финансовая организация не будет рассматриваться как организация, привлекающая клиентов или Владельцев счетов за пределами Республики Казахстан, только лишь потому, что Финансовая организация: (а) имеет веб-сайт, но при условии, что на этом сайте специально не указывается, что Финансовая организация предлагает открытие Финансовых счетов или услуги для нерезидентов, и сайт не предназначен для американских клиентов или Владельцев счетов или их привлечения иным образом, или (b) размещает рекламные объявления в печатных средствах массовой информации или на радио- или телеканалах, которые распространяются или вещают главным образом в Республике Казахстан и также время от времени распространяются или вещают в других странах, но при условии, что в рекламном объявлении не указывается специально, что Финансовая организация предлагает открытие Финансовых счетов или услуги для нерезидентов, и это объявление не предназначено для американских клиентов или Владельцев счетов или для их привлечения иным образом;</w:t>
      </w:r>
      <w:r>
        <w:br/>
      </w:r>
      <w:r>
        <w:rPr>
          <w:rFonts w:ascii="Times New Roman"/>
          <w:b w:val="false"/>
          <w:i w:val="false"/>
          <w:color w:val="000000"/>
          <w:sz w:val="28"/>
        </w:rPr>
        <w:t>
      4. 
</w:t>
      </w:r>
      <w:r>
        <w:rPr>
          <w:rFonts w:ascii="Times New Roman"/>
          <w:b w:val="false"/>
          <w:i w:val="false"/>
          <w:color w:val="000000"/>
          <w:sz w:val="28"/>
        </w:rPr>
        <w:t>
Финансовой организации согласно требованиям законодательства Республики Казахстан предписывается определять Владельцев счетов- резидентов для составления отчетности по Финансовым счетам или удержания налога с сумм Финансовых счетов, принадлежащих резидентам, или для выполнения требований по комплексной проверке таких счетов, предусмотренных обязательствами Республики Казахстан по ПОД;</w:t>
      </w:r>
      <w:r>
        <w:br/>
      </w:r>
      <w:r>
        <w:rPr>
          <w:rFonts w:ascii="Times New Roman"/>
          <w:b w:val="false"/>
          <w:i w:val="false"/>
          <w:color w:val="000000"/>
          <w:sz w:val="28"/>
        </w:rPr>
        <w:t>
      5. 
</w:t>
      </w:r>
      <w:r>
        <w:rPr>
          <w:rFonts w:ascii="Times New Roman"/>
          <w:b w:val="false"/>
          <w:i w:val="false"/>
          <w:color w:val="000000"/>
          <w:sz w:val="28"/>
        </w:rPr>
        <w:t>
Не менее 98 процентов Финансовых счетов Финансовой организации в стоимостном выражении должны принадлежать резидентам (включая резидентов, являющихся Организациями) Республики Казахстан;</w:t>
      </w:r>
      <w:r>
        <w:br/>
      </w:r>
      <w:r>
        <w:rPr>
          <w:rFonts w:ascii="Times New Roman"/>
          <w:b w:val="false"/>
          <w:i w:val="false"/>
          <w:color w:val="000000"/>
          <w:sz w:val="28"/>
        </w:rPr>
        <w:t>
      6. 
</w:t>
      </w:r>
      <w:r>
        <w:rPr>
          <w:rFonts w:ascii="Times New Roman"/>
          <w:b w:val="false"/>
          <w:i w:val="false"/>
          <w:color w:val="000000"/>
          <w:sz w:val="28"/>
        </w:rPr>
        <w:t>
Начиная с 1 июля 2014 года или до этой даты Финансовая организация должна иметь правила и процедуры, соответствующие указанным в Приложении I, которые не позволяют Финансовой организации открывать Финансовые счета для Неподотчетных финансовых организаций, и позволяют отследить, открывает ли Финансовая организация или ведет Финансовый счет любого Определенного лица США, не являющегося резидентом Республики Казахстан (включая лицо США, которое было резидентом Республики Казахстан в момент открытия Финансового счета, но впоследствии перестало быть резидентом Республики Казахстан), или открывает или ведет Финансовый счет пассивных ИФО, имеющих Контролирующие лица, которые являются резидентами США или гражданами США, не являющимися резидентами Республики Казахстан;</w:t>
      </w:r>
      <w:r>
        <w:br/>
      </w:r>
      <w:r>
        <w:rPr>
          <w:rFonts w:ascii="Times New Roman"/>
          <w:b w:val="false"/>
          <w:i w:val="false"/>
          <w:color w:val="000000"/>
          <w:sz w:val="28"/>
        </w:rPr>
        <w:t>
      7. 
</w:t>
      </w:r>
      <w:r>
        <w:rPr>
          <w:rFonts w:ascii="Times New Roman"/>
          <w:b w:val="false"/>
          <w:i w:val="false"/>
          <w:color w:val="000000"/>
          <w:sz w:val="28"/>
        </w:rPr>
        <w:t>
Такие правила и процедуры должны предусматривать, что, если выявлен Финансовый счет, принадлежащий Определенному лицу США, не являющемуся резидентом Республики Казахстан, или пассивной ИФО с Контролирующими лицами, являющимися резидентами США или гражданами США, не являющимися резидентами Республики Казахстан, Финансовая организация должна внести в отчет информацию о таком Финансовом счете, как это требовалось бы в случае, если Финансовая организация являлась бы Подотчетной финансовой организацией Республики Казахстан (в том числе, выполнив действующие требования регистрации на регистрационном веб-сайте ФНС по ЗНКИС), или закрыть такой Финансовый счет;</w:t>
      </w:r>
      <w:r>
        <w:br/>
      </w:r>
      <w:r>
        <w:rPr>
          <w:rFonts w:ascii="Times New Roman"/>
          <w:b w:val="false"/>
          <w:i w:val="false"/>
          <w:color w:val="000000"/>
          <w:sz w:val="28"/>
        </w:rPr>
        <w:t>
      8. 
</w:t>
      </w:r>
      <w:r>
        <w:rPr>
          <w:rFonts w:ascii="Times New Roman"/>
          <w:b w:val="false"/>
          <w:i w:val="false"/>
          <w:color w:val="000000"/>
          <w:sz w:val="28"/>
        </w:rPr>
        <w:t>
В отношении Ранее открытого счета, принадлежащего физическому лицу, не являющемуся резидентом Республики Казахстан, или Организации, Финансовая организация должна проверить эти Ранее открытые счета в соответствии с процедурами, указанными в </w:t>
      </w:r>
      <w:r>
        <w:rPr>
          <w:rFonts w:ascii="Times New Roman"/>
          <w:b w:val="false"/>
          <w:i w:val="false"/>
          <w:color w:val="000000"/>
          <w:sz w:val="28"/>
        </w:rPr>
        <w:t>Приложении I</w:t>
      </w:r>
      <w:r>
        <w:rPr>
          <w:rFonts w:ascii="Times New Roman"/>
          <w:b w:val="false"/>
          <w:i w:val="false"/>
          <w:color w:val="000000"/>
          <w:sz w:val="28"/>
        </w:rPr>
        <w:t>, применяемыми к Ранее открытым счетам для определения Подотчетного счета США или Финансового счета, принадлежащего Неучаствующей Финансовой организации, и должна внести в отчет информацию о таком Финансовом счете, как это бы требовалось в случае, если бы Финансовая организация была Подотчетной финансовой организацией Республики Казахстан (в том числе, выполнив действующие требования регистрации на регистрационном веб-сайте ФНС по ЗНКИС), или закрыть такой Финансовый счет;</w:t>
      </w:r>
      <w:r>
        <w:br/>
      </w:r>
      <w:r>
        <w:rPr>
          <w:rFonts w:ascii="Times New Roman"/>
          <w:b w:val="false"/>
          <w:i w:val="false"/>
          <w:color w:val="000000"/>
          <w:sz w:val="28"/>
        </w:rPr>
        <w:t>
      9. 
</w:t>
      </w:r>
      <w:r>
        <w:rPr>
          <w:rFonts w:ascii="Times New Roman"/>
          <w:b w:val="false"/>
          <w:i w:val="false"/>
          <w:color w:val="000000"/>
          <w:sz w:val="28"/>
        </w:rPr>
        <w:t>
Любая Связанная организация Финансовой организации, которая является Финансовой организацией, должна быть зарегистрирована или учреждена в Республике Казахстан, за исключением Связанной организации, являющейся пенсионным фондом, указанным в пунктах A-D раздела II настоящего Приложения II, и должна соответствовать требованиям, указанным в пункте А; и</w:t>
      </w:r>
      <w:r>
        <w:br/>
      </w:r>
      <w:r>
        <w:rPr>
          <w:rFonts w:ascii="Times New Roman"/>
          <w:b w:val="false"/>
          <w:i w:val="false"/>
          <w:color w:val="000000"/>
          <w:sz w:val="28"/>
        </w:rPr>
        <w:t>
      10. 
</w:t>
      </w:r>
      <w:r>
        <w:rPr>
          <w:rFonts w:ascii="Times New Roman"/>
          <w:b w:val="false"/>
          <w:i w:val="false"/>
          <w:color w:val="000000"/>
          <w:sz w:val="28"/>
        </w:rPr>
        <w:t>
Финансовая организация не должна иметь дискриминирующие принципы или практику в отношении открытия и содержания Финансовых счетов для физических лиц, являющихся Определенными лицами США и резидентами Республики Казахстан.</w:t>
      </w:r>
      <w:r>
        <w:br/>
      </w:r>
      <w:r>
        <w:rPr>
          <w:rFonts w:ascii="Times New Roman"/>
          <w:b w:val="false"/>
          <w:i w:val="false"/>
          <w:color w:val="000000"/>
          <w:sz w:val="28"/>
        </w:rPr>
        <w:t>
</w:t>
      </w:r>
      <w:r>
        <w:rPr>
          <w:rFonts w:ascii="Times New Roman"/>
          <w:b w:val="false"/>
          <w:i w:val="false"/>
          <w:color w:val="000000"/>
          <w:sz w:val="28"/>
        </w:rPr>
        <w:t>
      B. Местный банк. Финансовая организация, отвечающая следующим</w:t>
      </w:r>
      <w:r>
        <w:br/>
      </w:r>
      <w:r>
        <w:rPr>
          <w:rFonts w:ascii="Times New Roman"/>
          <w:b w:val="false"/>
          <w:i w:val="false"/>
          <w:color w:val="000000"/>
          <w:sz w:val="28"/>
        </w:rPr>
        <w:t>
требованиям:</w:t>
      </w:r>
      <w:r>
        <w:br/>
      </w:r>
      <w:r>
        <w:rPr>
          <w:rFonts w:ascii="Times New Roman"/>
          <w:b w:val="false"/>
          <w:i w:val="false"/>
          <w:color w:val="000000"/>
          <w:sz w:val="28"/>
        </w:rPr>
        <w:t>
      1. 
</w:t>
      </w:r>
      <w:r>
        <w:rPr>
          <w:rFonts w:ascii="Times New Roman"/>
          <w:b w:val="false"/>
          <w:i w:val="false"/>
          <w:color w:val="000000"/>
          <w:sz w:val="28"/>
        </w:rPr>
        <w:t>
Финансовая организация осуществляет свою деятельность исключительно в качестве (и имеет лицензию и регулируется законами Республики Казахстан): (а) банка или (b) кредитного союза или подобной кооперативной кредитной организации, которые работают без прибыли;</w:t>
      </w:r>
      <w:r>
        <w:br/>
      </w:r>
      <w:r>
        <w:rPr>
          <w:rFonts w:ascii="Times New Roman"/>
          <w:b w:val="false"/>
          <w:i w:val="false"/>
          <w:color w:val="000000"/>
          <w:sz w:val="28"/>
        </w:rPr>
        <w:t>
      2. 
</w:t>
      </w:r>
      <w:r>
        <w:rPr>
          <w:rFonts w:ascii="Times New Roman"/>
          <w:b w:val="false"/>
          <w:i w:val="false"/>
          <w:color w:val="000000"/>
          <w:sz w:val="28"/>
        </w:rPr>
        <w:t>
Коммерческая деятельность Финансовой организации заключается, главным образом, если это касается банка, в получении депозитов от несвязанных розничных клиентов и предоставлении займов таковым, и если это касается кредитного союза или подобной кооперативной кредитной организации, - в получении депозитов от своих членов и предоставлении займов таковым, при условии, что доля участия члена в таком кредитном союзе или кооперативной кредитной организации не будет составлять более пяти процентов;</w:t>
      </w:r>
      <w:r>
        <w:br/>
      </w:r>
      <w:r>
        <w:rPr>
          <w:rFonts w:ascii="Times New Roman"/>
          <w:b w:val="false"/>
          <w:i w:val="false"/>
          <w:color w:val="000000"/>
          <w:sz w:val="28"/>
        </w:rPr>
        <w:t>
      3. 
</w:t>
      </w:r>
      <w:r>
        <w:rPr>
          <w:rFonts w:ascii="Times New Roman"/>
          <w:b w:val="false"/>
          <w:i w:val="false"/>
          <w:color w:val="000000"/>
          <w:sz w:val="28"/>
        </w:rPr>
        <w:t>
Финансовая организация соответствует требованиям, указанным в подпунктах А(2) и А(3) настоящего раздела, при условии, что в дополнение к ограничениям на веб-сайте, указанным в подпункте А(3) настоящего раздела, веб-сайт не предусматривает открытие финансового счета;</w:t>
      </w:r>
      <w:r>
        <w:br/>
      </w:r>
      <w:r>
        <w:rPr>
          <w:rFonts w:ascii="Times New Roman"/>
          <w:b w:val="false"/>
          <w:i w:val="false"/>
          <w:color w:val="000000"/>
          <w:sz w:val="28"/>
        </w:rPr>
        <w:t>
      4. 
</w:t>
      </w:r>
      <w:r>
        <w:rPr>
          <w:rFonts w:ascii="Times New Roman"/>
          <w:b w:val="false"/>
          <w:i w:val="false"/>
          <w:color w:val="000000"/>
          <w:sz w:val="28"/>
        </w:rPr>
        <w:t>
Финансовая организация не может иметь более 175 миллионов долларов США в активах в своем балансовом отчете, а Финансовая организация и Связанные организации в совокупности не могут иметь более 500 миллионов долларов США в общей сумме активов в своих консолидированных или общих балансовых отчетах; и</w:t>
      </w:r>
      <w:r>
        <w:br/>
      </w:r>
      <w:r>
        <w:rPr>
          <w:rFonts w:ascii="Times New Roman"/>
          <w:b w:val="false"/>
          <w:i w:val="false"/>
          <w:color w:val="000000"/>
          <w:sz w:val="28"/>
        </w:rPr>
        <w:t>
      5. 
</w:t>
      </w:r>
      <w:r>
        <w:rPr>
          <w:rFonts w:ascii="Times New Roman"/>
          <w:b w:val="false"/>
          <w:i w:val="false"/>
          <w:color w:val="000000"/>
          <w:sz w:val="28"/>
        </w:rPr>
        <w:t>
Все Связанные организации должны быть зарегистрированы или основаны в Республике Казахстан, и все Связанные организации, являющиеся Финансовыми организациями, за исключением Связанных организаций, являющихся пенсионными фондами, указанных в пунктах A-D раздела II настоящего Приложения II, или Финансовой организацией со счетами только на маленькую сумму, указанной в пункте С настоящего раздела, должны отвечать требованиям, указанным в настоящем пункте В.</w:t>
      </w:r>
      <w:r>
        <w:br/>
      </w:r>
      <w:r>
        <w:rPr>
          <w:rFonts w:ascii="Times New Roman"/>
          <w:b w:val="false"/>
          <w:i w:val="false"/>
          <w:color w:val="000000"/>
          <w:sz w:val="28"/>
        </w:rPr>
        <w:t>
</w:t>
      </w:r>
      <w:r>
        <w:rPr>
          <w:rFonts w:ascii="Times New Roman"/>
          <w:b w:val="false"/>
          <w:i w:val="false"/>
          <w:color w:val="000000"/>
          <w:sz w:val="28"/>
        </w:rPr>
        <w:t>
      C. Финансовая организация со счетами только на маленькую сумму Финансовая организация Республики Казахстан, отвечающая следующим требованиям:</w:t>
      </w:r>
      <w:r>
        <w:br/>
      </w:r>
      <w:r>
        <w:rPr>
          <w:rFonts w:ascii="Times New Roman"/>
          <w:b w:val="false"/>
          <w:i w:val="false"/>
          <w:color w:val="000000"/>
          <w:sz w:val="28"/>
        </w:rPr>
        <w:t>
      1. 
</w:t>
      </w:r>
      <w:r>
        <w:rPr>
          <w:rFonts w:ascii="Times New Roman"/>
          <w:b w:val="false"/>
          <w:i w:val="false"/>
          <w:color w:val="000000"/>
          <w:sz w:val="28"/>
        </w:rPr>
        <w:t>
Финансовая организация не является Инвестиционной организацией;</w:t>
      </w:r>
      <w:r>
        <w:br/>
      </w:r>
      <w:r>
        <w:rPr>
          <w:rFonts w:ascii="Times New Roman"/>
          <w:b w:val="false"/>
          <w:i w:val="false"/>
          <w:color w:val="000000"/>
          <w:sz w:val="28"/>
        </w:rPr>
        <w:t>
      2. 
</w:t>
      </w:r>
      <w:r>
        <w:rPr>
          <w:rFonts w:ascii="Times New Roman"/>
          <w:b w:val="false"/>
          <w:i w:val="false"/>
          <w:color w:val="000000"/>
          <w:sz w:val="28"/>
        </w:rPr>
        <w:t>
Финансовые счета в Финансовой организации или Связанной организации не должны иметь остаток и/или общую стоимость активов, превышающие 50,000 долларов США, при применении правил, указанных в </w:t>
      </w:r>
      <w:r>
        <w:rPr>
          <w:rFonts w:ascii="Times New Roman"/>
          <w:b w:val="false"/>
          <w:i w:val="false"/>
          <w:color w:val="000000"/>
          <w:sz w:val="28"/>
        </w:rPr>
        <w:t>Приложении I</w:t>
      </w:r>
      <w:r>
        <w:rPr>
          <w:rFonts w:ascii="Times New Roman"/>
          <w:b w:val="false"/>
          <w:i w:val="false"/>
          <w:color w:val="000000"/>
          <w:sz w:val="28"/>
        </w:rPr>
        <w:t>, относящихся к объединению счетов и пересчету сумм в другую валюту; и</w:t>
      </w:r>
      <w:r>
        <w:br/>
      </w:r>
      <w:r>
        <w:rPr>
          <w:rFonts w:ascii="Times New Roman"/>
          <w:b w:val="false"/>
          <w:i w:val="false"/>
          <w:color w:val="000000"/>
          <w:sz w:val="28"/>
        </w:rPr>
        <w:t>
      3. 
</w:t>
      </w:r>
      <w:r>
        <w:rPr>
          <w:rFonts w:ascii="Times New Roman"/>
          <w:b w:val="false"/>
          <w:i w:val="false"/>
          <w:color w:val="000000"/>
          <w:sz w:val="28"/>
        </w:rPr>
        <w:t>
Финансовая организация не имеет более 50 миллионов долларов США в активах в своем балансовом отчете, и Финансовая организация и Связанные организации в совокупности не имеют более 50 миллионов долларов США в общей сумме активов в своих консолидированных или общих балансовых отчетах.</w:t>
      </w:r>
      <w:r>
        <w:br/>
      </w:r>
      <w:r>
        <w:rPr>
          <w:rFonts w:ascii="Times New Roman"/>
          <w:b w:val="false"/>
          <w:i w:val="false"/>
          <w:color w:val="000000"/>
          <w:sz w:val="28"/>
        </w:rPr>
        <w:t>
</w:t>
      </w:r>
      <w:r>
        <w:rPr>
          <w:rFonts w:ascii="Times New Roman"/>
          <w:b w:val="false"/>
          <w:i w:val="false"/>
          <w:color w:val="000000"/>
          <w:sz w:val="28"/>
        </w:rPr>
        <w:t>
      D. Квалифицированный эмитент кредитных карт. Финансовая организация Республики Казахстан, отвечающая следующим требованиям:</w:t>
      </w:r>
      <w:r>
        <w:br/>
      </w:r>
      <w:r>
        <w:rPr>
          <w:rFonts w:ascii="Times New Roman"/>
          <w:b w:val="false"/>
          <w:i w:val="false"/>
          <w:color w:val="000000"/>
          <w:sz w:val="28"/>
        </w:rPr>
        <w:t>
      1. 
</w:t>
      </w:r>
      <w:r>
        <w:rPr>
          <w:rFonts w:ascii="Times New Roman"/>
          <w:b w:val="false"/>
          <w:i w:val="false"/>
          <w:color w:val="000000"/>
          <w:sz w:val="28"/>
        </w:rPr>
        <w:t>
Финансовая организация является Финансовой организацией исключительно по причине того, что она эмитент кредитных карт, который принимает депозиты, только когда клиент производит оплату, превышающую сумму задолженности по карте, и сумма переплаты не возвращается к клиенту немедленно; и</w:t>
      </w:r>
      <w:r>
        <w:br/>
      </w:r>
      <w:r>
        <w:rPr>
          <w:rFonts w:ascii="Times New Roman"/>
          <w:b w:val="false"/>
          <w:i w:val="false"/>
          <w:color w:val="000000"/>
          <w:sz w:val="28"/>
        </w:rPr>
        <w:t>
      2. 
</w:t>
      </w:r>
      <w:r>
        <w:rPr>
          <w:rFonts w:ascii="Times New Roman"/>
          <w:b w:val="false"/>
          <w:i w:val="false"/>
          <w:color w:val="000000"/>
          <w:sz w:val="28"/>
        </w:rPr>
        <w:t>
Начиная с 1 июля 2014 года или ранее, Финансовая организация должна иметь правила и процедуры, направленные либо на то, чтобы не допустить наличие депозитов клиентов на сумму, превышающую 50,000 долларов США, либо на то, чтобы обеспечить возврат клиенту депозита, сумма которого превышает 50,000 долларов США, в течение 60 дней, в каждом случае, когда выполняются правила, указанные в </w:t>
      </w:r>
      <w:r>
        <w:rPr>
          <w:rFonts w:ascii="Times New Roman"/>
          <w:b w:val="false"/>
          <w:i w:val="false"/>
          <w:color w:val="000000"/>
          <w:sz w:val="28"/>
        </w:rPr>
        <w:t>Приложении I</w:t>
      </w:r>
      <w:r>
        <w:rPr>
          <w:rFonts w:ascii="Times New Roman"/>
          <w:b w:val="false"/>
          <w:i w:val="false"/>
          <w:color w:val="000000"/>
          <w:sz w:val="28"/>
        </w:rPr>
        <w:t xml:space="preserve"> в отношении объединения счетов и пересчета сумм в другую валюту. При этом, депозит клиента не относится к кредитовому балансу в размере оспариваемых начислений, но включает кредитовый баланс, возникший вследствие возврата клиенту.</w:t>
      </w:r>
      <w:r>
        <w:br/>
      </w:r>
      <w:r>
        <w:rPr>
          <w:rFonts w:ascii="Times New Roman"/>
          <w:b w:val="false"/>
          <w:i w:val="false"/>
          <w:color w:val="000000"/>
          <w:sz w:val="28"/>
        </w:rPr>
        <w:t>
</w:t>
      </w:r>
      <w:r>
        <w:rPr>
          <w:rFonts w:ascii="Times New Roman"/>
          <w:b w:val="false"/>
          <w:i w:val="false"/>
          <w:color w:val="000000"/>
          <w:sz w:val="28"/>
        </w:rPr>
        <w:t>
      IV. Инвестиционные организации, которые квалифицируются как «Признанные соблюдающими требования ЗНКИС ИФО», и прочие специальные правила. Финансовые организации, указанные в пунктах А-Е настоящего раздела, являются Неподотчетными финансовыми организациями Республики Казахстан, которые должны считаться Признанными соблюдающими требования ЗНКИС ИФО для целей раздела 1471 Налогового кодекса США. Кроме того, пункт F настоящего раздела предусматривает специальные правила, применяемые к Инвестиционной организации.</w:t>
      </w:r>
      <w:r>
        <w:br/>
      </w:r>
      <w:r>
        <w:rPr>
          <w:rFonts w:ascii="Times New Roman"/>
          <w:b w:val="false"/>
          <w:i w:val="false"/>
          <w:color w:val="000000"/>
          <w:sz w:val="28"/>
        </w:rPr>
        <w:t>
</w:t>
      </w:r>
      <w:r>
        <w:rPr>
          <w:rFonts w:ascii="Times New Roman"/>
          <w:b w:val="false"/>
          <w:i w:val="false"/>
          <w:color w:val="000000"/>
          <w:sz w:val="28"/>
        </w:rPr>
        <w:t>
      A. Траст, оформленный на доверительного управляющего. Траст, учрежденный в соответствии с законодательством Республики Казахстан в тех случаях, когда доверительный управляющий траста является Подотчетной финансовой организацией США, Подотчетной ИФО по Модели 1 или Участвующей ИФО, и вносит в отчет всю информацию, требуемую в соответствии с Соглашением в отношении всех Подотчетных счетов США траста.</w:t>
      </w:r>
      <w:r>
        <w:br/>
      </w:r>
      <w:r>
        <w:rPr>
          <w:rFonts w:ascii="Times New Roman"/>
          <w:b w:val="false"/>
          <w:i w:val="false"/>
          <w:color w:val="000000"/>
          <w:sz w:val="28"/>
        </w:rPr>
        <w:t>
</w:t>
      </w:r>
      <w:r>
        <w:rPr>
          <w:rFonts w:ascii="Times New Roman"/>
          <w:b w:val="false"/>
          <w:i w:val="false"/>
          <w:color w:val="000000"/>
          <w:sz w:val="28"/>
        </w:rPr>
        <w:t>
      B. Спонсируемая инвестиционная организация и Контролируемая иностранная корпорация. Финансовая организация, указанная в подпунктах В(1) или В(2) настоящего раздела, которая имеет спонсирующую организацию, соответствующую требованиям подпункта В(3) настоящего раздела.</w:t>
      </w:r>
      <w:r>
        <w:br/>
      </w:r>
      <w:r>
        <w:rPr>
          <w:rFonts w:ascii="Times New Roman"/>
          <w:b w:val="false"/>
          <w:i w:val="false"/>
          <w:color w:val="000000"/>
          <w:sz w:val="28"/>
        </w:rPr>
        <w:t>
      1. 
</w:t>
      </w:r>
      <w:r>
        <w:rPr>
          <w:rFonts w:ascii="Times New Roman"/>
          <w:b w:val="false"/>
          <w:i w:val="false"/>
          <w:color w:val="000000"/>
          <w:sz w:val="28"/>
        </w:rPr>
        <w:t>
Финансовая организация является спонсируемой инвестиционной организацией, если: (а) это Инвестиционная организация, основанная в Республике Казахстан, которая не является квалифицированным посредником, осуществляющим удержание налогов иностранным партнерством или осуществляющим удержание налогов иностранным трастом согласно соответствующим правилам Министерства финансов США; и (b) Организация договорилась с этой Финансовой организацией выступать в качестве организации, спонсирующей эту Финансовую организацию.</w:t>
      </w:r>
      <w:r>
        <w:br/>
      </w:r>
      <w:r>
        <w:rPr>
          <w:rFonts w:ascii="Times New Roman"/>
          <w:b w:val="false"/>
          <w:i w:val="false"/>
          <w:color w:val="000000"/>
          <w:sz w:val="28"/>
        </w:rPr>
        <w:t>
      2. 
</w:t>
      </w:r>
      <w:r>
        <w:rPr>
          <w:rFonts w:ascii="Times New Roman"/>
          <w:b w:val="false"/>
          <w:i w:val="false"/>
          <w:color w:val="000000"/>
          <w:sz w:val="28"/>
        </w:rPr>
        <w:t>
Финансовая организация является спонсируемой контролируемой иностранной корпорацией, если: (а) Финансовая организация – это контролируемая иностранная корпорация, основанная в соответствии с законодательством Республики Казахстан, которая не является квалифицированным посредником, осуществляющим удержание налогов иностранным партнерством или осуществляющим удержание налогов иностранным трастом согласно соответствующим правилам Министерства финансов США; (b) Финансовой организацией полностью владеет, прямо или косвенно, Подотчетная финансовая организация США, которая согласна выступать или требует у аффилированной Финансовой организации выступать в качестве организации, спонсирующей эту Финансовую организацию; и (с) Финансовая организация имеет общую со спонсирующей организацией электронную систему счетов, которая позволяет спонсирующей организации определять всех Владельцев счетов и получателей платежей Финансовой организации и иметь доступ ко всей информации, касающейся счетов и клиентов, хранящейся в Финансовой организации, включая среди прочего идентификационную информацию клиента, документацию по клиенту, остаток на счете и все платежи, произведенные Владельцу счета или получателю платежа.</w:t>
      </w:r>
      <w:r>
        <w:br/>
      </w:r>
      <w:r>
        <w:rPr>
          <w:rFonts w:ascii="Times New Roman"/>
          <w:b w:val="false"/>
          <w:i w:val="false"/>
          <w:color w:val="000000"/>
          <w:sz w:val="28"/>
        </w:rPr>
        <w:t>
      3. 
</w:t>
      </w:r>
      <w:r>
        <w:rPr>
          <w:rFonts w:ascii="Times New Roman"/>
          <w:b w:val="false"/>
          <w:i w:val="false"/>
          <w:color w:val="000000"/>
          <w:sz w:val="28"/>
        </w:rPr>
        <w:t>
Спонсирующая организация отвечает следующим требованиям:</w:t>
      </w:r>
      <w:r>
        <w:br/>
      </w:r>
      <w:r>
        <w:rPr>
          <w:rFonts w:ascii="Times New Roman"/>
          <w:b w:val="false"/>
          <w:i w:val="false"/>
          <w:color w:val="000000"/>
          <w:sz w:val="28"/>
        </w:rPr>
        <w:t>
</w:t>
      </w:r>
      <w:r>
        <w:rPr>
          <w:rFonts w:ascii="Times New Roman"/>
          <w:b w:val="false"/>
          <w:i w:val="false"/>
          <w:color w:val="000000"/>
          <w:sz w:val="28"/>
        </w:rPr>
        <w:t>
      a) спонсирующая организация уполномочена выступать от имени Финансовой организации (в качестве управляющего фондом, доверительного управляющего, корпоративного директора или управляющего партнера) для выполнения действующих регистрационных требований на регистрационном веб-сайте ФНС по ЗНКИС;</w:t>
      </w:r>
      <w:r>
        <w:br/>
      </w:r>
      <w:r>
        <w:rPr>
          <w:rFonts w:ascii="Times New Roman"/>
          <w:b w:val="false"/>
          <w:i w:val="false"/>
          <w:color w:val="000000"/>
          <w:sz w:val="28"/>
        </w:rPr>
        <w:t>
</w:t>
      </w:r>
      <w:r>
        <w:rPr>
          <w:rFonts w:ascii="Times New Roman"/>
          <w:b w:val="false"/>
          <w:i w:val="false"/>
          <w:color w:val="000000"/>
          <w:sz w:val="28"/>
        </w:rPr>
        <w:t>
      b) спонсирующая организация зарегистрировалась в качестве спонсирующей организации в ФНС на регистрационном веб-сайте ФНС по ЗНКИС;</w:t>
      </w:r>
      <w:r>
        <w:br/>
      </w:r>
      <w:r>
        <w:rPr>
          <w:rFonts w:ascii="Times New Roman"/>
          <w:b w:val="false"/>
          <w:i w:val="false"/>
          <w:color w:val="000000"/>
          <w:sz w:val="28"/>
        </w:rPr>
        <w:t>
</w:t>
      </w:r>
      <w:r>
        <w:rPr>
          <w:rFonts w:ascii="Times New Roman"/>
          <w:b w:val="false"/>
          <w:i w:val="false"/>
          <w:color w:val="000000"/>
          <w:sz w:val="28"/>
        </w:rPr>
        <w:t>
      c) если спонсирующая организация определяет Подотчетный счет США в отношении Финансовой организации, спонсирующая организация регистрирует Финансовую организацию в соответствии с действующими требованиями регистрации на регистрационном веб-сайте ФНС по ЗНКИС ранее или на 31 декабря 2015 года или через 90 дней после того, как этот Подотчетный счет США был впервые выявлен, в зависимости от того, что наступит позже;</w:t>
      </w:r>
      <w:r>
        <w:br/>
      </w:r>
      <w:r>
        <w:rPr>
          <w:rFonts w:ascii="Times New Roman"/>
          <w:b w:val="false"/>
          <w:i w:val="false"/>
          <w:color w:val="000000"/>
          <w:sz w:val="28"/>
        </w:rPr>
        <w:t>
</w:t>
      </w:r>
      <w:r>
        <w:rPr>
          <w:rFonts w:ascii="Times New Roman"/>
          <w:b w:val="false"/>
          <w:i w:val="false"/>
          <w:color w:val="000000"/>
          <w:sz w:val="28"/>
        </w:rPr>
        <w:t>
      d) спонсирующая организация берет на себя выполнение от имени Финансовой организации всех требований по комплексной проверке, удержанию налога, отчетности, а также других требований, которые Финансовая организация должна была бы выполнить, если бы она была Подотчетной финансовой организацией Республики Казахстан;</w:t>
      </w:r>
      <w:r>
        <w:br/>
      </w:r>
      <w:r>
        <w:rPr>
          <w:rFonts w:ascii="Times New Roman"/>
          <w:b w:val="false"/>
          <w:i w:val="false"/>
          <w:color w:val="000000"/>
          <w:sz w:val="28"/>
        </w:rPr>
        <w:t>
</w:t>
      </w:r>
      <w:r>
        <w:rPr>
          <w:rFonts w:ascii="Times New Roman"/>
          <w:b w:val="false"/>
          <w:i w:val="false"/>
          <w:color w:val="000000"/>
          <w:sz w:val="28"/>
        </w:rPr>
        <w:t>
      e) спонсирующая организация указывает Финансовую организацию и идентификационный номер Финансовой организации (полученный после выполнения действующих требований на регистрационном веб-сайте ФНС по ЗНКИС) во всей отчетности, составленной от имени Финансовой организации; и</w:t>
      </w:r>
      <w:r>
        <w:br/>
      </w:r>
      <w:r>
        <w:rPr>
          <w:rFonts w:ascii="Times New Roman"/>
          <w:b w:val="false"/>
          <w:i w:val="false"/>
          <w:color w:val="000000"/>
          <w:sz w:val="28"/>
        </w:rPr>
        <w:t>
</w:t>
      </w:r>
      <w:r>
        <w:rPr>
          <w:rFonts w:ascii="Times New Roman"/>
          <w:b w:val="false"/>
          <w:i w:val="false"/>
          <w:color w:val="000000"/>
          <w:sz w:val="28"/>
        </w:rPr>
        <w:t>
      f) спонсирующая организация не отозвала свой статус спонсора.</w:t>
      </w:r>
      <w:r>
        <w:br/>
      </w:r>
      <w:r>
        <w:rPr>
          <w:rFonts w:ascii="Times New Roman"/>
          <w:b w:val="false"/>
          <w:i w:val="false"/>
          <w:color w:val="000000"/>
          <w:sz w:val="28"/>
        </w:rPr>
        <w:t>
</w:t>
      </w:r>
      <w:r>
        <w:rPr>
          <w:rFonts w:ascii="Times New Roman"/>
          <w:b w:val="false"/>
          <w:i w:val="false"/>
          <w:color w:val="000000"/>
          <w:sz w:val="28"/>
        </w:rPr>
        <w:t>
      C. Спонсируемый закрытый фонд инвестиций. Финансовая организация Республики Казахстан, соответствующая следующим требованиям:</w:t>
      </w:r>
      <w:r>
        <w:br/>
      </w:r>
      <w:r>
        <w:rPr>
          <w:rFonts w:ascii="Times New Roman"/>
          <w:b w:val="false"/>
          <w:i w:val="false"/>
          <w:color w:val="000000"/>
          <w:sz w:val="28"/>
        </w:rPr>
        <w:t>
      1. 
</w:t>
      </w:r>
      <w:r>
        <w:rPr>
          <w:rFonts w:ascii="Times New Roman"/>
          <w:b w:val="false"/>
          <w:i w:val="false"/>
          <w:color w:val="000000"/>
          <w:sz w:val="28"/>
        </w:rPr>
        <w:t>
Финансовая организация является Финансовой организацией исключительно по причине того, что она является Инвестиционной организацией и не является квалифицированным посредником, осуществляющим удержание налогов иностранным партнерством или осуществляющим удержание налогов иностранным трастом согласно соответствующим Правилам Министерства финансов США;</w:t>
      </w:r>
      <w:r>
        <w:br/>
      </w:r>
      <w:r>
        <w:rPr>
          <w:rFonts w:ascii="Times New Roman"/>
          <w:b w:val="false"/>
          <w:i w:val="false"/>
          <w:color w:val="000000"/>
          <w:sz w:val="28"/>
        </w:rPr>
        <w:t>
      2. 
</w:t>
      </w:r>
      <w:r>
        <w:rPr>
          <w:rFonts w:ascii="Times New Roman"/>
          <w:b w:val="false"/>
          <w:i w:val="false"/>
          <w:color w:val="000000"/>
          <w:sz w:val="28"/>
        </w:rPr>
        <w:t>
Спонсирующая организация является Подотчетной финансовой организацией США, Подотчетной ИФО по Модели 1 или Сотрудничающей ИФО, уполномочена выступать от имени Финансовой организации (в качестве профессионального менеджера, доверительного управляющего или управляющего партнера) и согласна выполнять от имени Финансовой организации все требования по комплексной проверке, удержанию налога, отчетности, а также другие требования, которые Финансовая организация должна была бы выполнить, если она была бы Подотчетной финансовой организацией Республики Казахстан;</w:t>
      </w:r>
      <w:r>
        <w:br/>
      </w:r>
      <w:r>
        <w:rPr>
          <w:rFonts w:ascii="Times New Roman"/>
          <w:b w:val="false"/>
          <w:i w:val="false"/>
          <w:color w:val="000000"/>
          <w:sz w:val="28"/>
        </w:rPr>
        <w:t>
      3. 
</w:t>
      </w:r>
      <w:r>
        <w:rPr>
          <w:rFonts w:ascii="Times New Roman"/>
          <w:b w:val="false"/>
          <w:i w:val="false"/>
          <w:color w:val="000000"/>
          <w:sz w:val="28"/>
        </w:rPr>
        <w:t>
Финансовая организация не выступает в качестве инвестиционной структуры в отношении несвязанных сторон;</w:t>
      </w:r>
      <w:r>
        <w:br/>
      </w:r>
      <w:r>
        <w:rPr>
          <w:rFonts w:ascii="Times New Roman"/>
          <w:b w:val="false"/>
          <w:i w:val="false"/>
          <w:color w:val="000000"/>
          <w:sz w:val="28"/>
        </w:rPr>
        <w:t>
      4. 
</w:t>
      </w:r>
      <w:r>
        <w:rPr>
          <w:rFonts w:ascii="Times New Roman"/>
          <w:b w:val="false"/>
          <w:i w:val="false"/>
          <w:color w:val="000000"/>
          <w:sz w:val="28"/>
        </w:rPr>
        <w:t>
Двадцати или менее физическим лицам принадлежат все доли долгового участия и все долевое участие в Финансовой организации (без учета долей долгового участия, принадлежащих Сотрудничающим ИФО и Признанным соблюдающими требования ЗНКИС ИФО, и долевого участия, принадлежащего Организации, если этой Организации принадлежит 100 процентов долевого участия в Финансовой организации, и сама она является спонсируемой Финансовой организацией, указанной в настоящем пункте В); и</w:t>
      </w:r>
      <w:r>
        <w:br/>
      </w:r>
      <w:r>
        <w:rPr>
          <w:rFonts w:ascii="Times New Roman"/>
          <w:b w:val="false"/>
          <w:i w:val="false"/>
          <w:color w:val="000000"/>
          <w:sz w:val="28"/>
        </w:rPr>
        <w:t>
      5. 
</w:t>
      </w:r>
      <w:r>
        <w:rPr>
          <w:rFonts w:ascii="Times New Roman"/>
          <w:b w:val="false"/>
          <w:i w:val="false"/>
          <w:color w:val="000000"/>
          <w:sz w:val="28"/>
        </w:rPr>
        <w:t>
Спонсирующая организация отвечает следующим требованиям:</w:t>
      </w:r>
      <w:r>
        <w:br/>
      </w:r>
      <w:r>
        <w:rPr>
          <w:rFonts w:ascii="Times New Roman"/>
          <w:b w:val="false"/>
          <w:i w:val="false"/>
          <w:color w:val="000000"/>
          <w:sz w:val="28"/>
        </w:rPr>
        <w:t>
</w:t>
      </w:r>
      <w:r>
        <w:rPr>
          <w:rFonts w:ascii="Times New Roman"/>
          <w:b w:val="false"/>
          <w:i w:val="false"/>
          <w:color w:val="000000"/>
          <w:sz w:val="28"/>
        </w:rPr>
        <w:t>
      a) спонсирующая организация зарегистрировалась в качестве спонсирующей организации в ФНС на регистрационном веб-сайте ФНС по ЗНКИС;</w:t>
      </w:r>
      <w:r>
        <w:br/>
      </w:r>
      <w:r>
        <w:rPr>
          <w:rFonts w:ascii="Times New Roman"/>
          <w:b w:val="false"/>
          <w:i w:val="false"/>
          <w:color w:val="000000"/>
          <w:sz w:val="28"/>
        </w:rPr>
        <w:t>
</w:t>
      </w:r>
      <w:r>
        <w:rPr>
          <w:rFonts w:ascii="Times New Roman"/>
          <w:b w:val="false"/>
          <w:i w:val="false"/>
          <w:color w:val="000000"/>
          <w:sz w:val="28"/>
        </w:rPr>
        <w:t>
      b) спонсирующая организация согласна выполнять от имени Финансовой организации все требования по комплексной проверке, удержанию налога, отчетности, а также другие требования, которые Финансовая организация должна была бы выполнить, если она была бы Подотчетной финансовой организацией Республики Казахстан, и хранит документацию, собранную в отношении Финансовой организации за шесть лет;</w:t>
      </w:r>
      <w:r>
        <w:br/>
      </w:r>
      <w:r>
        <w:rPr>
          <w:rFonts w:ascii="Times New Roman"/>
          <w:b w:val="false"/>
          <w:i w:val="false"/>
          <w:color w:val="000000"/>
          <w:sz w:val="28"/>
        </w:rPr>
        <w:t>
</w:t>
      </w:r>
      <w:r>
        <w:rPr>
          <w:rFonts w:ascii="Times New Roman"/>
          <w:b w:val="false"/>
          <w:i w:val="false"/>
          <w:color w:val="000000"/>
          <w:sz w:val="28"/>
        </w:rPr>
        <w:t>
      с) спонсирующая организация указывает Финансовую организацию во всей отчетности, составленной от имени Финансовой организации; и</w:t>
      </w:r>
      <w:r>
        <w:br/>
      </w:r>
      <w:r>
        <w:rPr>
          <w:rFonts w:ascii="Times New Roman"/>
          <w:b w:val="false"/>
          <w:i w:val="false"/>
          <w:color w:val="000000"/>
          <w:sz w:val="28"/>
        </w:rPr>
        <w:t>
</w:t>
      </w:r>
      <w:r>
        <w:rPr>
          <w:rFonts w:ascii="Times New Roman"/>
          <w:b w:val="false"/>
          <w:i w:val="false"/>
          <w:color w:val="000000"/>
          <w:sz w:val="28"/>
        </w:rPr>
        <w:t>
      d) спонсирующая организация не отозвала свой статус спонсора.</w:t>
      </w:r>
      <w:r>
        <w:br/>
      </w:r>
      <w:r>
        <w:rPr>
          <w:rFonts w:ascii="Times New Roman"/>
          <w:b w:val="false"/>
          <w:i w:val="false"/>
          <w:color w:val="000000"/>
          <w:sz w:val="28"/>
        </w:rPr>
        <w:t>
</w:t>
      </w:r>
      <w:r>
        <w:rPr>
          <w:rFonts w:ascii="Times New Roman"/>
          <w:b w:val="false"/>
          <w:i w:val="false"/>
          <w:color w:val="000000"/>
          <w:sz w:val="28"/>
        </w:rPr>
        <w:t>
      D. Инвестиционные консультанты и инвестиционные менеджеры. Инвестиционная организация, основанная в Республике Казахстан, являющаяся Финансовой организацией исключительно в силу того, что она (1) оказывает услуги инвестиционного консультирования для, и действует от имени, или (2) оказывает услуги по управлению портфелем для, и действует от имени клиента с целью инвестирования, управления или распоряжения средствами, размещенными от имени клиента в Финансовой организации, кроме Неучаствующей финансовой организации.</w:t>
      </w:r>
      <w:r>
        <w:br/>
      </w:r>
      <w:r>
        <w:rPr>
          <w:rFonts w:ascii="Times New Roman"/>
          <w:b w:val="false"/>
          <w:i w:val="false"/>
          <w:color w:val="000000"/>
          <w:sz w:val="28"/>
        </w:rPr>
        <w:t>
</w:t>
      </w:r>
      <w:r>
        <w:rPr>
          <w:rFonts w:ascii="Times New Roman"/>
          <w:b w:val="false"/>
          <w:i w:val="false"/>
          <w:color w:val="000000"/>
          <w:sz w:val="28"/>
        </w:rPr>
        <w:t>
      E. Структура коллективных инвестиций. Инвестиционная организация, основанная в Республике Казахстан, управляемая как структура коллективных инвестиций, при условии, что все доли участия в структуре коллективных инвестиций (включая доли долгового участия, превышающие 50,000 тысяч долларов США) размещены через или числятся за одним или несколькими выгодоприобретателями, освобожденными от принудительного удержания налога, активным ИНФО, описанным в подпункте В(4) раздела VI настоящего </w:t>
      </w:r>
      <w:r>
        <w:rPr>
          <w:rFonts w:ascii="Times New Roman"/>
          <w:b w:val="false"/>
          <w:i w:val="false"/>
          <w:color w:val="000000"/>
          <w:sz w:val="28"/>
        </w:rPr>
        <w:t>Приложения I</w:t>
      </w:r>
      <w:r>
        <w:rPr>
          <w:rFonts w:ascii="Times New Roman"/>
          <w:b w:val="false"/>
          <w:i w:val="false"/>
          <w:color w:val="000000"/>
          <w:sz w:val="28"/>
        </w:rPr>
        <w:t>, лицами США, не являющимися Определенными лицами США, или Финансовыми организациями, которые не являются Неучаствующими Финансовыми организациями.</w:t>
      </w:r>
      <w:r>
        <w:br/>
      </w:r>
      <w:r>
        <w:rPr>
          <w:rFonts w:ascii="Times New Roman"/>
          <w:b w:val="false"/>
          <w:i w:val="false"/>
          <w:color w:val="000000"/>
          <w:sz w:val="28"/>
        </w:rPr>
        <w:t>
</w:t>
      </w:r>
      <w:r>
        <w:rPr>
          <w:rFonts w:ascii="Times New Roman"/>
          <w:b w:val="false"/>
          <w:i w:val="false"/>
          <w:color w:val="000000"/>
          <w:sz w:val="28"/>
        </w:rPr>
        <w:t>
      F. Специальные правила. Следующие правила применяются к Инвестиционной организации:</w:t>
      </w:r>
      <w:r>
        <w:br/>
      </w:r>
      <w:r>
        <w:rPr>
          <w:rFonts w:ascii="Times New Roman"/>
          <w:b w:val="false"/>
          <w:i w:val="false"/>
          <w:color w:val="000000"/>
          <w:sz w:val="28"/>
        </w:rPr>
        <w:t>
      1. 
</w:t>
      </w:r>
      <w:r>
        <w:rPr>
          <w:rFonts w:ascii="Times New Roman"/>
          <w:b w:val="false"/>
          <w:i w:val="false"/>
          <w:color w:val="000000"/>
          <w:sz w:val="28"/>
        </w:rPr>
        <w:t>
В отношении долевого участия в Инвестиционной организации, которая является структурой коллективных инвестиций, описанных в пункте Е настоящего раздела, обязательства по отчетности Инвестиционной организации (кроме Финансовой организации, через которую числятся доли участия в структуре коллективных инвестиций) должны считаться исполненными.</w:t>
      </w:r>
      <w:r>
        <w:br/>
      </w:r>
      <w:r>
        <w:rPr>
          <w:rFonts w:ascii="Times New Roman"/>
          <w:b w:val="false"/>
          <w:i w:val="false"/>
          <w:color w:val="000000"/>
          <w:sz w:val="28"/>
        </w:rPr>
        <w:t>
      2. 
</w:t>
      </w:r>
      <w:r>
        <w:rPr>
          <w:rFonts w:ascii="Times New Roman"/>
          <w:b w:val="false"/>
          <w:i w:val="false"/>
          <w:color w:val="000000"/>
          <w:sz w:val="28"/>
        </w:rPr>
        <w:t>
В отношении долей участия в:</w:t>
      </w:r>
      <w:r>
        <w:br/>
      </w:r>
      <w:r>
        <w:rPr>
          <w:rFonts w:ascii="Times New Roman"/>
          <w:b w:val="false"/>
          <w:i w:val="false"/>
          <w:color w:val="000000"/>
          <w:sz w:val="28"/>
        </w:rPr>
        <w:t>
</w:t>
      </w:r>
      <w:r>
        <w:rPr>
          <w:rFonts w:ascii="Times New Roman"/>
          <w:b w:val="false"/>
          <w:i w:val="false"/>
          <w:color w:val="000000"/>
          <w:sz w:val="28"/>
        </w:rPr>
        <w:t>
      a) Инвестиционной организации, созданной в Партнерской юрисдикции, которая управляется как структура коллективных инвестиций, все доли участия в которой (включая доли долгового участия, превышающие 50,000 долларов США) размещены через или числятся за одним или несколькими выгодоприобретателями, освобожденными от принудительного удержания налога, активным ИНФО, описанным в подпункте В(4) раздела VI настоящего Приложения I, лицами США, не являющимися Определенными лицами США, или Финансовыми организациями, которые не являются Неучаствующими Финансовыми организациями; или</w:t>
      </w:r>
      <w:r>
        <w:br/>
      </w:r>
      <w:r>
        <w:rPr>
          <w:rFonts w:ascii="Times New Roman"/>
          <w:b w:val="false"/>
          <w:i w:val="false"/>
          <w:color w:val="000000"/>
          <w:sz w:val="28"/>
        </w:rPr>
        <w:t>
</w:t>
      </w:r>
      <w:r>
        <w:rPr>
          <w:rFonts w:ascii="Times New Roman"/>
          <w:b w:val="false"/>
          <w:i w:val="false"/>
          <w:color w:val="000000"/>
          <w:sz w:val="28"/>
        </w:rPr>
        <w:t>
      b) Инвестиционной организации, которая является квалифицированной структурой коллективных инвестиций в соответствии с Правилами Министерства финансов США;</w:t>
      </w:r>
      <w:r>
        <w:br/>
      </w:r>
      <w:r>
        <w:rPr>
          <w:rFonts w:ascii="Times New Roman"/>
          <w:b w:val="false"/>
          <w:i w:val="false"/>
          <w:color w:val="000000"/>
          <w:sz w:val="28"/>
        </w:rPr>
        <w:t>
</w:t>
      </w:r>
      <w:r>
        <w:rPr>
          <w:rFonts w:ascii="Times New Roman"/>
          <w:b w:val="false"/>
          <w:i w:val="false"/>
          <w:color w:val="000000"/>
          <w:sz w:val="28"/>
        </w:rPr>
        <w:t>
      c) обязательства по представлению отчетности Инвестиционной организации, которая является Финансовой организацией Республикой Казахстан (кроме Финансовой организации, через которую числятся доли участия в структуре коллективных инвестиций) должны считаться исполненными.</w:t>
      </w:r>
      <w:r>
        <w:br/>
      </w:r>
      <w:r>
        <w:rPr>
          <w:rFonts w:ascii="Times New Roman"/>
          <w:b w:val="false"/>
          <w:i w:val="false"/>
          <w:color w:val="000000"/>
          <w:sz w:val="28"/>
        </w:rPr>
        <w:t>
      3. 
</w:t>
      </w:r>
      <w:r>
        <w:rPr>
          <w:rFonts w:ascii="Times New Roman"/>
          <w:b w:val="false"/>
          <w:i w:val="false"/>
          <w:color w:val="000000"/>
          <w:sz w:val="28"/>
        </w:rPr>
        <w:t>
В отношении долей участия в Инвестиционной организации, основанной в Республике Казахстан, которая не описана в пункте Е или подпункте F (2) настоящего раздела, в соответствии с пунктом 3 </w:t>
      </w:r>
      <w:r>
        <w:rPr>
          <w:rFonts w:ascii="Times New Roman"/>
          <w:b w:val="false"/>
          <w:i w:val="false"/>
          <w:color w:val="000000"/>
          <w:sz w:val="28"/>
        </w:rPr>
        <w:t>статьи 5</w:t>
      </w:r>
      <w:r>
        <w:rPr>
          <w:rFonts w:ascii="Times New Roman"/>
          <w:b w:val="false"/>
          <w:i w:val="false"/>
          <w:color w:val="000000"/>
          <w:sz w:val="28"/>
        </w:rPr>
        <w:t xml:space="preserve"> Соглашения, обязательства по отчетности всех других Инвестиционных организаций в отношении таких долей участия должны считаться выполненными, если информация, которая должна быть предоставлена первой упомянутой Инвестиционной организацией, по Соглашению в отношении указанных долей участия, предоставлена этой Инвестиционной организацией или другим лицом.</w:t>
      </w:r>
      <w:r>
        <w:br/>
      </w:r>
      <w:r>
        <w:rPr>
          <w:rFonts w:ascii="Times New Roman"/>
          <w:b w:val="false"/>
          <w:i w:val="false"/>
          <w:color w:val="000000"/>
          <w:sz w:val="28"/>
        </w:rPr>
        <w:t>
      4. 
</w:t>
      </w:r>
      <w:r>
        <w:rPr>
          <w:rFonts w:ascii="Times New Roman"/>
          <w:b w:val="false"/>
          <w:i w:val="false"/>
          <w:color w:val="000000"/>
          <w:sz w:val="28"/>
        </w:rPr>
        <w:t>
[Инвестиционная организация, основанная в Республики Казахстан, управляемая как Фонд коллективных инвестиций, не перестает относится, согласно пункту Е или подпункту F(2) настоящего раздела, или по иным основаниям, к категории «ИФО, признанной соблюдающей требования ЗНКИС», исключительно в связи с тем, что Фонд коллективных инвестиций выпустил физические акции на предъявителя, при условии, что:</w:t>
      </w:r>
      <w:r>
        <w:br/>
      </w:r>
      <w:r>
        <w:rPr>
          <w:rFonts w:ascii="Times New Roman"/>
          <w:b w:val="false"/>
          <w:i w:val="false"/>
          <w:color w:val="000000"/>
          <w:sz w:val="28"/>
        </w:rPr>
        <w:t>
</w:t>
      </w:r>
      <w:r>
        <w:rPr>
          <w:rFonts w:ascii="Times New Roman"/>
          <w:b w:val="false"/>
          <w:i w:val="false"/>
          <w:color w:val="000000"/>
          <w:sz w:val="28"/>
        </w:rPr>
        <w:t>
      a) Фонд коллективных инвестиций не выпустил и не выпускает физические акции на предъявителя после 31 декабря 2012 года;</w:t>
      </w:r>
      <w:r>
        <w:br/>
      </w:r>
      <w:r>
        <w:rPr>
          <w:rFonts w:ascii="Times New Roman"/>
          <w:b w:val="false"/>
          <w:i w:val="false"/>
          <w:color w:val="000000"/>
          <w:sz w:val="28"/>
        </w:rPr>
        <w:t>
</w:t>
      </w:r>
      <w:r>
        <w:rPr>
          <w:rFonts w:ascii="Times New Roman"/>
          <w:b w:val="false"/>
          <w:i w:val="false"/>
          <w:color w:val="000000"/>
          <w:sz w:val="28"/>
        </w:rPr>
        <w:t>
      b) Фонд коллективных инвестиций погашает все подобные акции при их выкупе;</w:t>
      </w:r>
      <w:r>
        <w:br/>
      </w:r>
      <w:r>
        <w:rPr>
          <w:rFonts w:ascii="Times New Roman"/>
          <w:b w:val="false"/>
          <w:i w:val="false"/>
          <w:color w:val="000000"/>
          <w:sz w:val="28"/>
        </w:rPr>
        <w:t>
</w:t>
      </w:r>
      <w:r>
        <w:rPr>
          <w:rFonts w:ascii="Times New Roman"/>
          <w:b w:val="false"/>
          <w:i w:val="false"/>
          <w:color w:val="000000"/>
          <w:sz w:val="28"/>
        </w:rPr>
        <w:t>
      c) Фонд коллективных инвестиций (или Подотчетная финансовая организация Республики Казахстан) выполняет процедуры по комплексной проверке, указанные в </w:t>
      </w:r>
      <w:r>
        <w:rPr>
          <w:rFonts w:ascii="Times New Roman"/>
          <w:b w:val="false"/>
          <w:i w:val="false"/>
          <w:color w:val="000000"/>
          <w:sz w:val="28"/>
        </w:rPr>
        <w:t>Приложении I</w:t>
      </w:r>
      <w:r>
        <w:rPr>
          <w:rFonts w:ascii="Times New Roman"/>
          <w:b w:val="false"/>
          <w:i w:val="false"/>
          <w:color w:val="000000"/>
          <w:sz w:val="28"/>
        </w:rPr>
        <w:t>, и включает в отчетность всю необходимую информацию в отношении данных акций, когда такие акции предоставлены для погашения или иной оплаты, и</w:t>
      </w:r>
      <w:r>
        <w:br/>
      </w:r>
      <w:r>
        <w:rPr>
          <w:rFonts w:ascii="Times New Roman"/>
          <w:b w:val="false"/>
          <w:i w:val="false"/>
          <w:color w:val="000000"/>
          <w:sz w:val="28"/>
        </w:rPr>
        <w:t>
</w:t>
      </w:r>
      <w:r>
        <w:rPr>
          <w:rFonts w:ascii="Times New Roman"/>
          <w:b w:val="false"/>
          <w:i w:val="false"/>
          <w:color w:val="000000"/>
          <w:sz w:val="28"/>
        </w:rPr>
        <w:t>
      d) Фонд коллективных инвестиций имеет действующие политику и процедуры, которые обеспечивают скорейшее погашение или изъятие акций; в любом случае - до 1 января 2017 года 1, 2017.]</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V. Счета, не относящиеся к Финансовым счетам. Следующие счета исключены из определения Финансовых счетов и, соответственно, не должны считаться Подотчетными счетами США.</w:t>
      </w:r>
      <w:r>
        <w:br/>
      </w:r>
      <w:r>
        <w:rPr>
          <w:rFonts w:ascii="Times New Roman"/>
          <w:b w:val="false"/>
          <w:i w:val="false"/>
          <w:color w:val="000000"/>
          <w:sz w:val="28"/>
        </w:rPr>
        <w:t>
</w:t>
      </w:r>
      <w:r>
        <w:rPr>
          <w:rFonts w:ascii="Times New Roman"/>
          <w:b w:val="false"/>
          <w:i w:val="false"/>
          <w:color w:val="000000"/>
          <w:sz w:val="28"/>
        </w:rPr>
        <w:t>
      А. Определенные сберегательные счета.</w:t>
      </w:r>
      <w:r>
        <w:br/>
      </w:r>
      <w:r>
        <w:rPr>
          <w:rFonts w:ascii="Times New Roman"/>
          <w:b w:val="false"/>
          <w:i w:val="false"/>
          <w:color w:val="000000"/>
          <w:sz w:val="28"/>
        </w:rPr>
        <w:t>
      1. 
</w:t>
      </w:r>
      <w:r>
        <w:rPr>
          <w:rFonts w:ascii="Times New Roman"/>
          <w:b w:val="false"/>
          <w:i w:val="false"/>
          <w:color w:val="000000"/>
          <w:sz w:val="28"/>
        </w:rPr>
        <w:t>
Пенсионные счета. Пенсионный счет, обслуживаемый в Республике Казахстан, отвечающий следующим требованиям,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a) счет попадает под действие правил, как личный пенсионный счет или как счет в зарегистрированном или регулируемом пенсионном фонде для выплаты пенсионных пособий (включая пособие по инвалидности или пособие в связи со смертью);</w:t>
      </w:r>
      <w:r>
        <w:br/>
      </w:r>
      <w:r>
        <w:rPr>
          <w:rFonts w:ascii="Times New Roman"/>
          <w:b w:val="false"/>
          <w:i w:val="false"/>
          <w:color w:val="000000"/>
          <w:sz w:val="28"/>
        </w:rPr>
        <w:t>
</w:t>
      </w:r>
      <w:r>
        <w:rPr>
          <w:rFonts w:ascii="Times New Roman"/>
          <w:b w:val="false"/>
          <w:i w:val="false"/>
          <w:color w:val="000000"/>
          <w:sz w:val="28"/>
        </w:rPr>
        <w:t>
      b) на счет распространяется льготный режим налогообложения (то есть суммы взносов на счет, которые в другом случае облагались бы налогом в соответствии с законодательством Республики Казахстан, вычитаются или исключаются из валового дохода держателя счета или облагаются налогом по сниженной ставке налога, или налогообложение инвестиционного дохода по 
</w:t>
      </w:r>
      <w:r>
        <w:rPr>
          <w:rFonts w:ascii="Times New Roman"/>
          <w:b w:val="false"/>
          <w:i w:val="false"/>
          <w:color w:val="000000"/>
          <w:sz w:val="28"/>
        </w:rPr>
        <w:t>
счету откладывается, или сумма указанного счета облагается по сниженной ставке;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[Данное положение будет включено, если Партнер по ЗНКИС ранее разрешал Фонду коллективных инвестиций выпускать акции на предъявителя.]</w:t>
      </w:r>
      <w:r>
        <w:br/>
      </w:r>
      <w:r>
        <w:rPr>
          <w:rFonts w:ascii="Times New Roman"/>
          <w:b w:val="false"/>
          <w:i w:val="false"/>
          <w:color w:val="000000"/>
          <w:sz w:val="28"/>
        </w:rPr>
        <w:t>
</w:t>
      </w:r>
      <w:r>
        <w:rPr>
          <w:rFonts w:ascii="Times New Roman"/>
          <w:b w:val="false"/>
          <w:i w:val="false"/>
          <w:color w:val="000000"/>
          <w:sz w:val="28"/>
        </w:rPr>
        <w:t>
      c) по данному счету требуется годовая информационная отчетность для налоговых органов в Республике Казахстан;</w:t>
      </w:r>
      <w:r>
        <w:br/>
      </w:r>
      <w:r>
        <w:rPr>
          <w:rFonts w:ascii="Times New Roman"/>
          <w:b w:val="false"/>
          <w:i w:val="false"/>
          <w:color w:val="000000"/>
          <w:sz w:val="28"/>
        </w:rPr>
        <w:t>
</w:t>
      </w:r>
      <w:r>
        <w:rPr>
          <w:rFonts w:ascii="Times New Roman"/>
          <w:b w:val="false"/>
          <w:i w:val="false"/>
          <w:color w:val="000000"/>
          <w:sz w:val="28"/>
        </w:rPr>
        <w:t>
      d) снятия со счета возможны при условии достижения указанного пенсионного возраста, при инвалидности и в случае смерти, или накладываются штрафы за выплаты или изъятие средств со счета до наступления таких указанных событий, и</w:t>
      </w:r>
      <w:r>
        <w:br/>
      </w:r>
      <w:r>
        <w:rPr>
          <w:rFonts w:ascii="Times New Roman"/>
          <w:b w:val="false"/>
          <w:i w:val="false"/>
          <w:color w:val="000000"/>
          <w:sz w:val="28"/>
        </w:rPr>
        <w:t>
</w:t>
      </w:r>
      <w:r>
        <w:rPr>
          <w:rFonts w:ascii="Times New Roman"/>
          <w:b w:val="false"/>
          <w:i w:val="false"/>
          <w:color w:val="000000"/>
          <w:sz w:val="28"/>
        </w:rPr>
        <w:t>
      e) либо (i) годовые взносы ограничиваются 50,000 тысячами долларов США или меньшей суммой, либо (ii) существует максимальный лимит по вкладу в течение срока жизни в размере 1,000,000 долларов США или меньше, в каждом случае при применении правил по объединению счетов и пересчету сумм счетов в другой валюте, указанных в </w:t>
      </w:r>
      <w:r>
        <w:rPr>
          <w:rFonts w:ascii="Times New Roman"/>
          <w:b w:val="false"/>
          <w:i w:val="false"/>
          <w:color w:val="000000"/>
          <w:sz w:val="28"/>
        </w:rPr>
        <w:t>Приложении I</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Непенсионные сберегательные счета. Счет, обслуживаемый в Республике Казахстан (кроме Договора страхования или Аннуитетного договора), отвечающий следующим требованиям,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a) счет попадает под действие правил по сберегательным структурам в целях отличных от пенсионных;</w:t>
      </w:r>
      <w:r>
        <w:br/>
      </w:r>
      <w:r>
        <w:rPr>
          <w:rFonts w:ascii="Times New Roman"/>
          <w:b w:val="false"/>
          <w:i w:val="false"/>
          <w:color w:val="000000"/>
          <w:sz w:val="28"/>
        </w:rPr>
        <w:t>
</w:t>
      </w:r>
      <w:r>
        <w:rPr>
          <w:rFonts w:ascii="Times New Roman"/>
          <w:b w:val="false"/>
          <w:i w:val="false"/>
          <w:color w:val="000000"/>
          <w:sz w:val="28"/>
        </w:rPr>
        <w:t>
      b) на счет распространяется льготный режим налогообложения (то есть суммы взносов на счет, которые в другом случае облагались бы налогом в соответствии с законодательством Республики Казахстан вычитаются или исключаются из валового дохода держателя счета или облагаются налогом по сниженной ставке налога, или налогообложение инвестиционного дохода по счету откладывается, или сумма указанного счета облагается по сниженной ставке);</w:t>
      </w:r>
      <w:r>
        <w:br/>
      </w:r>
      <w:r>
        <w:rPr>
          <w:rFonts w:ascii="Times New Roman"/>
          <w:b w:val="false"/>
          <w:i w:val="false"/>
          <w:color w:val="000000"/>
          <w:sz w:val="28"/>
        </w:rPr>
        <w:t>
</w:t>
      </w:r>
      <w:r>
        <w:rPr>
          <w:rFonts w:ascii="Times New Roman"/>
          <w:b w:val="false"/>
          <w:i w:val="false"/>
          <w:color w:val="000000"/>
          <w:sz w:val="28"/>
        </w:rPr>
        <w:t>
      с) снятия со счета обусловлены соблюдением определенных критериев, относящихся к цели сберегательного счета (например, предоставление пособий на образование или медицинское обслуживание), или к счету применяются штрафные санкции, если средства со счета были сняты до того, как были соблюдены указанные критерии; и</w:t>
      </w:r>
      <w:r>
        <w:br/>
      </w:r>
      <w:r>
        <w:rPr>
          <w:rFonts w:ascii="Times New Roman"/>
          <w:b w:val="false"/>
          <w:i w:val="false"/>
          <w:color w:val="000000"/>
          <w:sz w:val="28"/>
        </w:rPr>
        <w:t>
</w:t>
      </w:r>
      <w:r>
        <w:rPr>
          <w:rFonts w:ascii="Times New Roman"/>
          <w:b w:val="false"/>
          <w:i w:val="false"/>
          <w:color w:val="000000"/>
          <w:sz w:val="28"/>
        </w:rPr>
        <w:t>
      d) годовые взносы ограничиваются 50,000 тысячами долларов США или меньшей суммой, в каждом случае при применении правил по объединению счетов и пересчету сумм счетов в другой валюте, указанных в </w:t>
      </w:r>
      <w:r>
        <w:rPr>
          <w:rFonts w:ascii="Times New Roman"/>
          <w:b w:val="false"/>
          <w:i w:val="false"/>
          <w:color w:val="000000"/>
          <w:sz w:val="28"/>
        </w:rPr>
        <w:t>Приложении 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Определенные условия договоров страхования жизни. Договоры страхования жизни, обслуживаемые в Республике Казахстан с периодом страхования, заканчивающимся до того, как застрахованное лицо достигает возраста 90 лет, при условии, что договор отвечает следующим требованиям:</w:t>
      </w:r>
      <w:r>
        <w:br/>
      </w:r>
      <w:r>
        <w:rPr>
          <w:rFonts w:ascii="Times New Roman"/>
          <w:b w:val="false"/>
          <w:i w:val="false"/>
          <w:color w:val="000000"/>
          <w:sz w:val="28"/>
        </w:rPr>
        <w:t>
      1. 
</w:t>
      </w:r>
      <w:r>
        <w:rPr>
          <w:rFonts w:ascii="Times New Roman"/>
          <w:b w:val="false"/>
          <w:i w:val="false"/>
          <w:color w:val="000000"/>
          <w:sz w:val="28"/>
        </w:rPr>
        <w:t>
Периодические премии, которые не снижаются со временем, выплачиваются, по крайней мере, раз в год, в течение периода действия договора или в течение периода до того, как застрахованный достигает 90 лет, в зависимости от того, какой период меньше;</w:t>
      </w:r>
      <w:r>
        <w:br/>
      </w:r>
      <w:r>
        <w:rPr>
          <w:rFonts w:ascii="Times New Roman"/>
          <w:b w:val="false"/>
          <w:i w:val="false"/>
          <w:color w:val="000000"/>
          <w:sz w:val="28"/>
        </w:rPr>
        <w:t>
      2. 
</w:t>
      </w:r>
      <w:r>
        <w:rPr>
          <w:rFonts w:ascii="Times New Roman"/>
          <w:b w:val="false"/>
          <w:i w:val="false"/>
          <w:color w:val="000000"/>
          <w:sz w:val="28"/>
        </w:rPr>
        <w:t>
Договор не имеет выкупной стоимости договора, которую может получить любое лицо (посредством изъятия средств, займа или иным способом), не расторгнув договора;</w:t>
      </w:r>
      <w:r>
        <w:br/>
      </w:r>
      <w:r>
        <w:rPr>
          <w:rFonts w:ascii="Times New Roman"/>
          <w:b w:val="false"/>
          <w:i w:val="false"/>
          <w:color w:val="000000"/>
          <w:sz w:val="28"/>
        </w:rPr>
        <w:t>
      3. 
</w:t>
      </w:r>
      <w:r>
        <w:rPr>
          <w:rFonts w:ascii="Times New Roman"/>
          <w:b w:val="false"/>
          <w:i w:val="false"/>
          <w:color w:val="000000"/>
          <w:sz w:val="28"/>
        </w:rPr>
        <w:t>
Сумма (кроме пособия в связи со смертью), выплачиваемая при аннулировании или расторжении договора, не может превышать общую сумму премий, уплаченных по договору страхования, за вычетом суммы, выплачиваемой в связи со смертью или заболеванием, и сумм расходов (фактически взимаемых или нет) за период или периоды существования договора, а также сумм, выплаченных до расторжения или аннулирования договора; и</w:t>
      </w:r>
      <w:r>
        <w:br/>
      </w:r>
      <w:r>
        <w:rPr>
          <w:rFonts w:ascii="Times New Roman"/>
          <w:b w:val="false"/>
          <w:i w:val="false"/>
          <w:color w:val="000000"/>
          <w:sz w:val="28"/>
        </w:rPr>
        <w:t>
      4. 
</w:t>
      </w:r>
      <w:r>
        <w:rPr>
          <w:rFonts w:ascii="Times New Roman"/>
          <w:b w:val="false"/>
          <w:i w:val="false"/>
          <w:color w:val="000000"/>
          <w:sz w:val="28"/>
        </w:rPr>
        <w:t>
Полис не принадлежит правопреемнику на возмездной основе.</w:t>
      </w:r>
      <w:r>
        <w:br/>
      </w:r>
      <w:r>
        <w:rPr>
          <w:rFonts w:ascii="Times New Roman"/>
          <w:b w:val="false"/>
          <w:i w:val="false"/>
          <w:color w:val="000000"/>
          <w:sz w:val="28"/>
        </w:rPr>
        <w:t>
</w:t>
      </w:r>
      <w:r>
        <w:rPr>
          <w:rFonts w:ascii="Times New Roman"/>
          <w:b w:val="false"/>
          <w:i w:val="false"/>
          <w:color w:val="000000"/>
          <w:sz w:val="28"/>
        </w:rPr>
        <w:t>
      C. Счет для управления имуществом. Счет, обслуживаемый в Республике Казахстан, который предназначен для управления имуществом, если документация по данному счету включает копию завещания покойного или свидетельство о смерти.</w:t>
      </w:r>
      <w:r>
        <w:br/>
      </w:r>
      <w:r>
        <w:rPr>
          <w:rFonts w:ascii="Times New Roman"/>
          <w:b w:val="false"/>
          <w:i w:val="false"/>
          <w:color w:val="000000"/>
          <w:sz w:val="28"/>
        </w:rPr>
        <w:t>
</w:t>
      </w:r>
      <w:r>
        <w:rPr>
          <w:rFonts w:ascii="Times New Roman"/>
          <w:b w:val="false"/>
          <w:i w:val="false"/>
          <w:color w:val="000000"/>
          <w:sz w:val="28"/>
        </w:rPr>
        <w:t>
      D. Эскроу-счета. Счет, обслуживаемый в Республике Казахстан, открытый в связи с нижеизложенным:</w:t>
      </w:r>
      <w:r>
        <w:br/>
      </w:r>
      <w:r>
        <w:rPr>
          <w:rFonts w:ascii="Times New Roman"/>
          <w:b w:val="false"/>
          <w:i w:val="false"/>
          <w:color w:val="000000"/>
          <w:sz w:val="28"/>
        </w:rPr>
        <w:t>
      1. 
</w:t>
      </w:r>
      <w:r>
        <w:rPr>
          <w:rFonts w:ascii="Times New Roman"/>
          <w:b w:val="false"/>
          <w:i w:val="false"/>
          <w:color w:val="000000"/>
          <w:sz w:val="28"/>
        </w:rPr>
        <w:t>
Распоряжение или решение суда.</w:t>
      </w:r>
      <w:r>
        <w:br/>
      </w:r>
      <w:r>
        <w:rPr>
          <w:rFonts w:ascii="Times New Roman"/>
          <w:b w:val="false"/>
          <w:i w:val="false"/>
          <w:color w:val="000000"/>
          <w:sz w:val="28"/>
        </w:rPr>
        <w:t>
      2. 
</w:t>
      </w:r>
      <w:r>
        <w:rPr>
          <w:rFonts w:ascii="Times New Roman"/>
          <w:b w:val="false"/>
          <w:i w:val="false"/>
          <w:color w:val="000000"/>
          <w:sz w:val="28"/>
        </w:rPr>
        <w:t>
Продажа, обмен или аренда недвижимого или личного имущества, при условии, что счет отвечает следующим требованиям:</w:t>
      </w:r>
      <w:r>
        <w:br/>
      </w:r>
      <w:r>
        <w:rPr>
          <w:rFonts w:ascii="Times New Roman"/>
          <w:b w:val="false"/>
          <w:i w:val="false"/>
          <w:color w:val="000000"/>
          <w:sz w:val="28"/>
        </w:rPr>
        <w:t>
</w:t>
      </w:r>
      <w:r>
        <w:rPr>
          <w:rFonts w:ascii="Times New Roman"/>
          <w:b w:val="false"/>
          <w:i w:val="false"/>
          <w:color w:val="000000"/>
          <w:sz w:val="28"/>
        </w:rPr>
        <w:t>
      a) счет финансируется исключительно из сумм предоплаты, денежного задатка, депозита в сумме, достаточной для обеспечения обязательств, напрямую связанных со сделкой, или сумм аналогичной оплаты или финансируется с помощью финансового актива, внесенного на счет в связи с продажей, обменом или арендой собственности;</w:t>
      </w:r>
      <w:r>
        <w:br/>
      </w:r>
      <w:r>
        <w:rPr>
          <w:rFonts w:ascii="Times New Roman"/>
          <w:b w:val="false"/>
          <w:i w:val="false"/>
          <w:color w:val="000000"/>
          <w:sz w:val="28"/>
        </w:rPr>
        <w:t>
</w:t>
      </w:r>
      <w:r>
        <w:rPr>
          <w:rFonts w:ascii="Times New Roman"/>
          <w:b w:val="false"/>
          <w:i w:val="false"/>
          <w:color w:val="000000"/>
          <w:sz w:val="28"/>
        </w:rPr>
        <w:t>
      b) счет открыт и используется исключительно с целью обеспечения обязательств покупателя по оплате стоимости покупки собственности, продавца по оплате условных обязательств, арендатора или арендодателя по оплате ущерба, связанного с арендованной собственностью, в соответствии с договором аренды;</w:t>
      </w:r>
      <w:r>
        <w:br/>
      </w:r>
      <w:r>
        <w:rPr>
          <w:rFonts w:ascii="Times New Roman"/>
          <w:b w:val="false"/>
          <w:i w:val="false"/>
          <w:color w:val="000000"/>
          <w:sz w:val="28"/>
        </w:rPr>
        <w:t>
</w:t>
      </w:r>
      <w:r>
        <w:rPr>
          <w:rFonts w:ascii="Times New Roman"/>
          <w:b w:val="false"/>
          <w:i w:val="false"/>
          <w:color w:val="000000"/>
          <w:sz w:val="28"/>
        </w:rPr>
        <w:t>
      c) активы по счету, включая заработанный по ним доход, будут выплачены или иным образом распределены в интересах покупателя, продавца, арендатора или арендодателя (включая оплату обязательств такого лица) в случае реализации, обмена или отчуждения имущества или при расторжении договора аренды;</w:t>
      </w:r>
      <w:r>
        <w:br/>
      </w:r>
      <w:r>
        <w:rPr>
          <w:rFonts w:ascii="Times New Roman"/>
          <w:b w:val="false"/>
          <w:i w:val="false"/>
          <w:color w:val="000000"/>
          <w:sz w:val="28"/>
        </w:rPr>
        <w:t>
</w:t>
      </w:r>
      <w:r>
        <w:rPr>
          <w:rFonts w:ascii="Times New Roman"/>
          <w:b w:val="false"/>
          <w:i w:val="false"/>
          <w:color w:val="000000"/>
          <w:sz w:val="28"/>
        </w:rPr>
        <w:t>
      d) счет не является маржинальным или аналогичным счетом, открытым в связи с продажей или обменом Финансового актива; и</w:t>
      </w:r>
      <w:r>
        <w:br/>
      </w:r>
      <w:r>
        <w:rPr>
          <w:rFonts w:ascii="Times New Roman"/>
          <w:b w:val="false"/>
          <w:i w:val="false"/>
          <w:color w:val="000000"/>
          <w:sz w:val="28"/>
        </w:rPr>
        <w:t>
</w:t>
      </w:r>
      <w:r>
        <w:rPr>
          <w:rFonts w:ascii="Times New Roman"/>
          <w:b w:val="false"/>
          <w:i w:val="false"/>
          <w:color w:val="000000"/>
          <w:sz w:val="28"/>
        </w:rPr>
        <w:t>
      e) счет не связан со счетом кредитной карты.</w:t>
      </w:r>
      <w:r>
        <w:br/>
      </w:r>
      <w:r>
        <w:rPr>
          <w:rFonts w:ascii="Times New Roman"/>
          <w:b w:val="false"/>
          <w:i w:val="false"/>
          <w:color w:val="000000"/>
          <w:sz w:val="28"/>
        </w:rPr>
        <w:t>
      3. 
</w:t>
      </w:r>
      <w:r>
        <w:rPr>
          <w:rFonts w:ascii="Times New Roman"/>
          <w:b w:val="false"/>
          <w:i w:val="false"/>
          <w:color w:val="000000"/>
          <w:sz w:val="28"/>
        </w:rPr>
        <w:t>
Обязательство Финансовой организации, обслуживающей заем, обеспеченный недвижимым имуществом, откладывать часть платежей, предназначенных исключительно для выплаты налогов или оплаты договоров страхования, относящегося к недвижимому имуществу, в последующие периоды.</w:t>
      </w:r>
      <w:r>
        <w:br/>
      </w:r>
      <w:r>
        <w:rPr>
          <w:rFonts w:ascii="Times New Roman"/>
          <w:b w:val="false"/>
          <w:i w:val="false"/>
          <w:color w:val="000000"/>
          <w:sz w:val="28"/>
        </w:rPr>
        <w:t>
      4. 
</w:t>
      </w:r>
      <w:r>
        <w:rPr>
          <w:rFonts w:ascii="Times New Roman"/>
          <w:b w:val="false"/>
          <w:i w:val="false"/>
          <w:color w:val="000000"/>
          <w:sz w:val="28"/>
        </w:rPr>
        <w:t>
Обязательство Финансовой организации использовать этот счет исключительно для оплаты налогов в последующие периоды.</w:t>
      </w:r>
      <w:r>
        <w:br/>
      </w:r>
      <w:r>
        <w:rPr>
          <w:rFonts w:ascii="Times New Roman"/>
          <w:b w:val="false"/>
          <w:i w:val="false"/>
          <w:color w:val="000000"/>
          <w:sz w:val="28"/>
        </w:rPr>
        <w:t>
</w:t>
      </w:r>
      <w:r>
        <w:rPr>
          <w:rFonts w:ascii="Times New Roman"/>
          <w:b w:val="false"/>
          <w:i w:val="false"/>
          <w:color w:val="000000"/>
          <w:sz w:val="28"/>
        </w:rPr>
        <w:t>
      F. Счета Партнерской юрисдикции. Счет, открытый в Республике Казахстан и исключенный из определения Финансового счета по соглашению между Соединенными Штатами и другой Партнерской юрисдикцией с целью реализации обязательств по ЗНКИС, при условии, что в отношении такого счета установлены такие же требования и контроль согласно законодательству Партнерской юрисдикции, как если бы данный счет был открыт в Финансовой организации Партнерской юрисдикции в данной Партнерской юрисдикции.</w:t>
      </w:r>
      <w:r>
        <w:br/>
      </w:r>
      <w:r>
        <w:rPr>
          <w:rFonts w:ascii="Times New Roman"/>
          <w:b w:val="false"/>
          <w:i w:val="false"/>
          <w:color w:val="000000"/>
          <w:sz w:val="28"/>
        </w:rPr>
        <w:t>
</w:t>
      </w:r>
      <w:r>
        <w:rPr>
          <w:rFonts w:ascii="Times New Roman"/>
          <w:b w:val="false"/>
          <w:i w:val="false"/>
          <w:color w:val="000000"/>
          <w:sz w:val="28"/>
        </w:rPr>
        <w:t>
      VI. Определения. Следующие дополнительные определения должны использоваться для описания вышеуказанных терминов:</w:t>
      </w:r>
      <w:r>
        <w:br/>
      </w:r>
      <w:r>
        <w:rPr>
          <w:rFonts w:ascii="Times New Roman"/>
          <w:b w:val="false"/>
          <w:i w:val="false"/>
          <w:color w:val="000000"/>
          <w:sz w:val="28"/>
        </w:rPr>
        <w:t>
</w:t>
      </w:r>
      <w:r>
        <w:rPr>
          <w:rFonts w:ascii="Times New Roman"/>
          <w:b w:val="false"/>
          <w:i w:val="false"/>
          <w:color w:val="000000"/>
          <w:sz w:val="28"/>
        </w:rPr>
        <w:t>
      A. Подотчетная ИФО по Модели 1. Термин Подотчетная ИФО по Модели 1 означает Финансовую организацию, в отношении которой иностранное (неамериканское) правительство или его правительственный орган согласны получить информацию или произвести обмен информацией в соответствии с Моделью 1 Межправительственного соглашения, кроме Финансовой организации, считающейся Неучаствующей финансовой организацией в соответствии с Моделью 1 Межправительственного соглашения. В целях данного определения, термин «Межправительственное соглашение по Модели 1» означает соглашение между Соединенными Штатами или Департаментом Казначейства и неамериканским правительством или его одним или несколькими правительственными органами с целью реализации требований по ЗНКИС, через предоставление Финансовой организацией отчетности данному неамериканскому правительству или его правительственному органу, с последующим автоматическим обменом данной информацией, содержащейся в отчете, с ФНС.</w:t>
      </w:r>
      <w:r>
        <w:br/>
      </w:r>
      <w:r>
        <w:rPr>
          <w:rFonts w:ascii="Times New Roman"/>
          <w:b w:val="false"/>
          <w:i w:val="false"/>
          <w:color w:val="000000"/>
          <w:sz w:val="28"/>
        </w:rPr>
        <w:t>
</w:t>
      </w:r>
      <w:r>
        <w:rPr>
          <w:rFonts w:ascii="Times New Roman"/>
          <w:b w:val="false"/>
          <w:i w:val="false"/>
          <w:color w:val="000000"/>
          <w:sz w:val="28"/>
        </w:rPr>
        <w:t>
      B. Участвующая ИФО. Термин «Участвующая ИФО» означает Финансовую организацию, согласившуюся выполнить требования Соглашения с ИФО, включая Финансовую организацию, описанную в Модели 2 Межправительственного Соглашения, которая согласилась выполнить требования Соглашения с ИФО. Термин «Участвующая ИФО» также включает филиал квалифицированного посредника Подотчетной финансовой организации США, если данный филиал не является Подотчетной ИФО Модели 1. Для целей данного определения, термин «Соглашение с ИФО» означает соглашение, устанавливающее требования для Финансовой организации для признания ее соответствующей требованиям раздела 1471(b) Налогового кодекса США. Дополнительно, в целях данного определения, термин «Модель 2 Межправительственного соглашения» означает соглашение между Соединенными Штатами или Департаментом Казначейства и неамериканским правительством или его одним или несколькими правительственными органами, для реализации требований по ЗНКИС через предоставление отчетности Финансовой организацией непосредственно в ФНС в соответствии с Соглашением с ИФО, дополненного обменом информацией между таким неамериканским правительством или его правительственным органом и ФНС.</w:t>
      </w:r>
    </w:p>
    <w:bookmarkEnd w:id="49"/>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r>
        <w:br/>
      </w:r>
      <w:r>
        <w:rPr>
          <w:rFonts w:ascii="Times New Roman"/>
          <w:b w:val="false"/>
          <w:i w:val="false"/>
          <w:color w:val="ff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