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c6b7" w14:textId="28ec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2014 года № 1065. Утратило силу постановлением Правительства Республики Казахстан от 25 января 2017 года № 15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25.01.2017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 (САПП Республики Казахстан, 2012 г., № 23, ст. 323) следующие изменения и дополнение: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утратил силу постановлением Правительства РК от 15.12.2016 </w:t>
      </w:r>
      <w:r>
        <w:rPr>
          <w:rFonts w:ascii="Times New Roman"/>
          <w:b w:val="false"/>
          <w:i w:val="false"/>
          <w:color w:val="000000"/>
          <w:sz w:val="28"/>
        </w:rPr>
        <w:t>№ 802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опубликования, но не ранее 01.01.2017);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выдачи разрешений иностранному работнику на трудоустройство и работодателям на привлечение иностранной рабочей силы,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"18) квота на привлечение иностранной рабочей силы - количество иностранной рабочей силы, привлекаемой для осуществления трудовой деятельности на территории Республики Казахстан;";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17) следующего содержания: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"17) работающих в юридических лицах Республики Казахстан, заключивших в соответствии с законодательством Республики Казахстан об инвестициях инвестиционные контракты на реализацию инвестиционного приоритетного проекта, а также работающих в организациях, привлекаемых указанными юридическими лицами (либо их подрядчиками) в качестве генерального подрядчика, подрядчика, субподрядчика или исполнителя услуг в сфере архитектурной, градостроительной и строительной деятельности (включая изыскательскую и проектную деятельность, инжиниринговые услуги), на срок до истечения одного года после ввода объекта инвестиционной деятельности в эксплуатацию в качестве руководителей и специалистов с высшим образованием, а также квалифицированных рабочих согласно перечню профессий и численности, определяемых в инвестиционных контрактах на реализацию инвестиционного приоритетного проекта.".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