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cbbe" w14:textId="0b3c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перечня компетентных государственных органов по Договору государств-участников Содружества Независимых Государств о межгосударственном розыске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перечня компетентных государственных органов по Договору государств-участников Содружества Независимых Государств о межгосударственном розыске лиц».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                       К. Масимов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перечня компетентных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Договору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о межгосударственном розыске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 Договора государств-участников Содружества Независимых Государств о межгосударственном розыске лиц, ратифицированного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2013 года,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компетентных государственных органов по Договору государств-участников Содружества Независимых Государств о межгосударственном розыске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об утверждении перечня компетентных государственных органов по Договору государств-участников Содружества Независимых Государств о межгосударственном розыске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                       Н.Назарбаев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 » 2014 года №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компетентных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Договору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о межгосударственном розыске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финансов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