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0462" w14:textId="55b04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2014 года № 1072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октября 2014 года № 1072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июля 2008 года № 693 «О создании специализированной организации по вопросам концессии» (САПП Республики Казахстан, 2008 г., № 33, ст. 343):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экспертизы концессионных предложений, за исключением случаев, установленных подпунктом 3-2)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концессиях»;»;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подпункты 3), 4) и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экспертизы конкурсной документации, в том числе при внесении в нее изменений и дополнений, за исключением случаев, установленных подпунктом 3-2)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концессиях»;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экспертизы концессионных заявок, представленных участниками конкурса при проведении конкурса по выбору концессионера, за исключением случаев, установленных подпунктом 3-2)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концессиях»;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экспертизы проектов договоров концессии, в том числе при внесении в договоры концессии изменений и дополнений, за исключением случаев, установленных подпунктом 3-2)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концессиях»;».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25.04.2015 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16.07.2015 </w:t>
      </w:r>
      <w:r>
        <w:rPr>
          <w:rFonts w:ascii="Times New Roman"/>
          <w:b w:val="false"/>
          <w:i w:val="false"/>
          <w:color w:val="00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