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2529" w14:textId="c992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объектов государственной собственности, защищаемых государственной противопожарной службой от пожаров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1078. Утратило силу постановлением Правительства Республики Казахстан от 14 июля 2023 года № 580.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58)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объектов государственной собственности, защищаемых государственной противопожарной службой от пожаров.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года № 1078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особо важных объектов государственной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защищаемых государственной противопожарной службой от пожаров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Резиденции Президента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Административное здание Правительства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здания Сената и Мажилиса Парламента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Музей Первого Президента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Административное здание Верховного Суда Республики Казахстан.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Административное здание Конституционного Суда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Административные здания центральных государственных органов.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"Архив Президента Республики Казахстан".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"Центральный государственный архив".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Административное здание Национального Банка Республики Казахстан.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Автохозяйство Управления делами Президента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Автохозяйство Управления материально-технического обеспечения.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"Библиотека Первого Президента Республики Казахстан – Лидера Нации".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Исключена постановлением Правительства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Генеральная прокуратура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года № 1078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2005 года № 1251 "Об утверждении Перечней селитебных территорий и особо важных объектов государственной собственности, защищаемых государственной противопожарной службой от пожаров" (САПП Республики Казахстан, 2005 г., № 48, ст. 619).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2008 года № 1050 "О внесении изменения в постановление Правительства Республики Казахстан от 15 декабря 2005 года № 1251" (САПП Республики Казахстан, 2008 г., № 43, ст. 487).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утвержденный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 (САПП Республики Казахстан, 2008 г., № 43, ст. 492).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2011 года № 1697 "О внесении изменений и дополнения в постановления Правительства Республики Казахстан от 15 декабря 2005 года № 1251 "Об утверждении Перечней селитебных территорий и особо важных объектов государственной собственности, защищаемых государственной противопожарной службой от пожаров"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(САПП Республики Казахстан, 2012 г., № 16, ст. 264).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утвержденный постановлением Правительства Республики Казахстан от 16 марта 2012 года № 338 "О некоторых вопросах многофункционального научно-аналитического и гуманитарно-просветительского государственного учреждения "Назарбаев центр" (САПП Республики Казахстан, 2012 г., № 37, ст. 495).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декабря 2013 года № 1365 "О внесении изменений и дополнения в постановления Правительства Республики Казахстан от 15 декабря 2005 года № 1251 "Об утверждении Перечней селитебных территорий и особо важных объектов государственной собственности, защищаемых государственной противопожарной службой от пожаров"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(САПП Республики Казахстан, 2013 г., № 72, ст. 953).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утвержденный постановлением Правительства Республики Казахстан от 28 марта 2014 года № 274 "О создании республиканского государственного учреждения "Национальная картинная галерея "Астана" Министерства культуры Республики Казахстан" (САПП Республики Казахстан, 2014 г., № 24, ст. 181).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