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459e" w14:textId="ddc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1098.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по вопросам Службы государственной охраны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2014 года № 1098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по вопросам Службы государственной охраны Республики Казахстан</w:t>
      </w:r>
    </w:p>
    <w:bookmarkEnd w:id="3"/>
    <w:p>
      <w:pPr>
        <w:spacing w:after="0"/>
        <w:ind w:left="0"/>
        <w:jc w:val="both"/>
      </w:pPr>
      <w:bookmarkStart w:name="z15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45 "О правилах использования зон режимных территорий" (САПП Республики Казахстан, 2003 г., № 1, ст.15):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зон режимных территорий, утвержденных указанным постановлением: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определяют порядок использования зон режимных территорий методами градостроительной регламентации при планировании размещения и размещении на вновь осваиваемых (обустраиваемых, застраиваемых) территориях военных, охраняемых и других объектов, в отношении которых устанавливается особый режим (далее - объекты особого режима), если иное не предусмотрено законодательством Республики Казахстан о государственных секретах.";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Зонами режимных территорий, предназначенных для размещения охраняемых объектов, в населенных пунктах является земельный участок, ограниченный расстоянием 100 метров, а вне их пределов 1 километр от внешних границ объектов.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и согласования архитектурной и градостроительной деятельности в пределах указанных территорий определяется актами местного исполнительного органа, в ведении которого находится данная территория, согласованными со Службой государственной охраны Республики Казахстан.".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2005 года № 347 "Об утверждении перечня центров управления связью государственных органов, во взаимодействии с которыми осуществляется управление сетями связи при чрезвычайных ситуациях природного и техногенного характера" (САПП Республики Казахстан, 2005 г., № 15, ст. 187):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центров управления связью государственных органов, во взаимодействии с которыми осуществляется управление сетями связи при чрезвычайных ситуациях природного и техногенного характера, утвержденном указанным постановлением: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Отдел ведомственной связи Департамента связи и технической защиты информации Службы государственной охраны Республики Казахстан.".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14.09.2023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Казахстан" (САПП Республики Казахстан, 2009 г., № 19, ст. 170):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Казахстан: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Служба государственной охраны Республики Казахстан;";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1509 "Об утверждении специального перечня должностных лиц Республики Казахстан, перевозимых на воздушном транспорте, в отношении которых досмотр не производится":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перевозимых на воздушном транспорте, в отношении которых досмотр не производится,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Начальник Службы государственной охраны Республики Казахстан".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(САПП Республики Казахстан, 2011 г., № 38, ст. 459):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указанным постановлением: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запретных зон и зоны ограничения полетов согласовываются со Службой государственной охраны Республики Казахстан и органами национальной безопасности.";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выполнения полетов над населенными пунктами вне установленных маршрутов, за исключением полетов, связанных с мероприятиями по спасанию жизни и охране здоровья людей, пресечению и раскрытию преступлений, производится с органами национальной безопасности и уполномоченным органом в сфере государственной авиации не менее чем за 3 суток до начала полетов. В период проведения охранных мероприятий полеты воздушных судов над населенными пунктами вне установленных маршрутов согласовываются с органами национальной безопасности и Службой государственной охраны Республики Казахстан не менее чем за два рабочих дня до начала полетов.";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"Полеты беспилотных летательных аппаратов, дистанционно пилотируемых воздушных судов или управляемых аэростатов над охраняемыми объектами согласовываются эксплуатантами со Службой государственной охраны Республики Казахстан не менее чем за 5 рабочих дней до начала таких полетов.".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(САПП Республики Казахстан, 2011 г., № 41, ст. 524):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утвержденном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Начальник Службы государственной охраны Республики Казахстан";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"Примечание:* - при проведении охранных мероприятий обслуживание лиц в специально отведенных залах аэропортов Республики Казахстан проводится по согласованию со Службой государственной охраны Республики Казахстан, а в аэропортах городов Астаны и Алматы дополнительно по согласованию с Протоколом Президента Республики Казахстан".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(САПП Республики Казахстан, 2011 г., № 56, ст. 800):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"Службой государственной охраны Республики Казахстан обеспечивается безопасность мест работы и проживания охраняемых лиц с привлечением подразделений специализированной охраны органов внутренних дел.";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 изложить в следующей редакции:</w:t>
      </w:r>
    </w:p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объекты Республики Казахстан, охраняемые Службой государственной охраны Республики Казахстан совместно с подразделениями органов внутренних дел, включенные в перечень, утверждаемый Президентом Республики Казахстан, а также объекты, имеющие важное государственное значение;";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требованиях по инженерно-технической укрепленности объектов, подлежащих государственной охране, утвержденных указанным постановлением: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по обеспечению инженерно-технической укрепленности объектов, подлежащих государственной охране":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подразделения (далее - подразделения) - включают в себя подразделения Службы государственной охраны, Вооруженных Сил, Министерства внутренних дел, обеспечивающие государственную охрану объектов.".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 (САПП Республики Казахстан, 2012 г., № 49, ст. 675):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комплектования Службы обороны объектов (Республиканская гвардия) Службы государственной охраны Республики Казахстан осуществляется отбор в приоритетном порядке призывников, имеющих хорошую физическую подготовку, образование не ниже общего среднего;".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2012 года № 1213 "Об утверждении Правил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обязанностей" (САПП Республики Казахстан, 2012 г., № 71, ст. 1038):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октября 1995 года "О Службе государственной охраны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мая 2010 года "О внешней разведке"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обязанностей, утвержденных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октября 1995 года "О Службе государственной охраны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мая 2010 года "О внешней разведке" и определяют порядок и условия возмещения ущерба, причиненного здоровью и имуществу сотрудника или военнослужащего специальных государственных органов (далее - сотрудника), а также ущерба, причиненного здоровью и имуществу членов семьи и близких родственников сотрудника в связи с выполнением им служебных обязанностей.".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14.07.2016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1727 "Об утверждении Правил определения размера, назначения, перерасчета, осуществления и прекращения жилищных выплат сотрудникам специальных государственных органов Республики Казахстан" (САПП Республики Казахстан, 2013 г., № 6, ст. 137):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размера, назначения, перерасчета, осуществления и прекращения жилищных выплат сотрудникам специальных государственных органов Республики Казахстан, утвержденных указанным постановлением: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период нахождения в статусе нуждающегося в жилье для получения единовременных жилищных выплат устанавливается со дня признания нуждающимся в жилье в период прохождения службы в учреждениях органов национальной безопасности, Службы государственной охраны Республики Казахстан и органа внешней разведки, а в случае отсутствия возможности определения указанного дня, - с даты подачи первоначального рапорта о признании его нуждающимся в жилье в период прохождения службы в учреждениях органов национальной безопасности, Службы государственной охраны Республики Казахстан и органа внешней разведки.".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16 "Об утверждении Правил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Казахстан":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Казахстан, утвержденных указанным постановлением: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Служба внешней разведки Республики Казахстан "Сырбар" (далее - СВР "Сырбар") и Служба государственной охраны Республики Казахстан (далее - СГО) не позднее 20 января года, следующего за отчетным, направляют сведения о неиспользуемом имуществе в Комитет национальной безопасности Республики Казахстан (далее - КНБ).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полученных сведений КНБ составляет общий перечень неиспользуемого имущества специальных органов и направляет его в Вооруженные Силы, другие войска и воинские формирования, СВР "Сырбар" и СГО для определения потребности в имуществе.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Вооруженные Силы, другие войска и воинские формирования, СВР "Сырбар" и СГО в месячный срок после получения общего перечня неиспользуемого имущества направляют заявку в КНБ на потребность в имуществе или письменно за подписью заместителя первого руководителя сообщают об отсутствии таковой.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заявок Вооруженных Сил, других войск и воинских формирований, СВР "Сырбар" и СГО окончательный перечень неиспользуемого имущества специальных государственных органов утверждается совместным приказом первых руководителей специальных государственных органов по согласованию с заинтересованными государственными органами Республики Казахстан (далее - утвержденный перечень).".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 (САПП Республики Казахстан, 2013 г., № 50, ст. 708):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Службой государственной охраны Республики Казахстан - военнослужащим, состоящим на воинской службе или проходившим воинскую службу в Службе государственной охраны Республики Казахстан;";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военнослужащим, состоящим на воинской службе или проходившим воинскую службу в Службе государственной охраны Республики Казахстан, - в ответственные структурные подразделения по месту службы;".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