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9184" w14:textId="ab99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марта 2010 года № 218 "Об утверждении Правил разработки, реализации, проведения мониторинга, оценки и контроля отраслевых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2014 года № 1100. Утратило силу постановлением Правительства Республики Казахстан от 23 декабря 2016 года № 846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23.12.2016 </w:t>
      </w:r>
      <w:r>
        <w:rPr>
          <w:rFonts w:ascii="Times New Roman"/>
          <w:b w:val="false"/>
          <w:i w:val="false"/>
          <w:color w:val="ff0000"/>
          <w:sz w:val="28"/>
        </w:rPr>
        <w:t>№ 846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четырех месяцев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2010 года № 218 "Об утверждении Правил разработки, реализации, проведения мониторинга, оценки и контроля отраслевых программ" (САПП Республики Казахстан, 2010 г., № 25-26, ст. 188)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реализации, проведения мониторинга, оценки и контроля отраслевых программ,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Отраслевые программы разрабатываются центральными государственными органами (далее – государственные органы) на среднесрочный и долгосрочный периоды в реализацию вышестоящих документов Системы государственного планирования в целях решения важных задач межотраслевого и межведомственного характера.";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6-1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"6-1. При внесении изменений и дополнений в отраслевую программу соблюдаются требования, установленные настоящим постановлением при разработке.";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Методологическое сопровождение по проведению мониторинга и оценки отраслевых программ осуществляется уполномоченным органом по государственному планированию.";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главой 1-1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"1-1. Перечень отраслевых программ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7-1. Перечень отраслевых программ формируется и корректируется на основе выработанных стратегических целей вышестоящих документов Системы государственного планирования уполномоченным органом по государственному планированию с учетом предложений заинтересованных государственных органов и утверждается Правительством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отраслевых программ должен включать наименование программ, указание государственного органа, ответственного за разработку отраслевой программы, сроки реализации отраслевых программ.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допускаются разработка и утверждение отраслевых программ, не предусмотренных в Перечне отраслевых программ.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 Перечня отраслевых программ вносится на утверждение в Правительство Республики Казахстан в месячный срок после утверждения Стратегического плана развития Республики Казахстан на предстоящий десятилетний период.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отраслевых программ формируется по поручению Премьер-Министра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Корректировка Перечня отраслевых программ осуществляется по поручению Премьер-Министра Республики Казахстан, результатам мониторинга и оценки Стратегического плана развития Республики Казахстан и завершению отраслевых программ.";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Отраслевая программа должна соответствовать следующим требованиям: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разрабатываться в целях реализации вышестоящих документов Системы государственного планирования;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ориентироваться на реализацию важных задач межотраслевого и межведомственного характера;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ориентироваться на удовлетворение потребностей целевой группы благополучателей;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содержать систему согласованных по срокам, ресурсам и исполнителям целей, задач, целевых индикаторов и мер, обеспечивающих достижение целей, поставленных в вышестоящих документах Системы государственного планирования;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обеспечивать адресность мер, четкое определение сроков и последовательность их реализации, строгую ориентацию деятельности исполнителей на достижение программных целей;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обеспечивать сбалансированность финансовых, трудовых и технических ресурсов и источников их обеспечения.";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"10. Структура отраслевой программы содержит следующие разделы: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паспорт (основные параметры);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введение;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анализ текущей ситуации;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цели, целевые индикаторы, задачи и показатели результатов реализации программы;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основные направления, пути достижения целей и задач программы, соответствующие меры;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этапы реализации программы;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необходимые ресурсы;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план мероприятий по реализации программы.";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"14. В разделе "Цели, целевые индикаторы, задачи и показатели результатов реализации программы" указываются:";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"Отраслевые программы должны содержать сведения о предполагаемых объемах финансирования по мероприятиям, срокам их реализации.";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"18. Для достижения поставленных целей отраслевой программы разрабатывается План мероприятий по ее реализации.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План мероприятий заполняется по форме, согласно приложению к настоящим Правилам, и включает в себя следующую информацию: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строке "Наименование отраслевой программы" указывается полное наименование отраслевой программы;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первой графе указывается порядковый номер цели, целевых индикаторов, задач, показателей результатов и мероприятий отраслевой программы;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во второй графе приводятся цели, целевые индикаторы, задачи, показатели результатов, мероприятия, последовательность изложения которых исходит из последовательности изложения раздела "Цели, целевые индикаторы, задачи и показатели результатов реализации программы";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третьей графе указывается единица измерения;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четвертой графе указываются запланированные сроки исполнения;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пятой графе указывается форма завершения мероприятия;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шестой графе указываются государственные и иные органы, ответственные за достижение целей, целевых индикаторов, задач и показателей результатов отраслевой программы, в т.ч. подведомственные организации (государственные предприятия, акционерные общества с государственным участием, включая национальные управляющие холдинги, национальные холдинги и национальные компании);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 седьмой, восьмой, девятой, десятой, одиннадцатой и двенадцатой графах: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"Целевые индикаторы" указываются количественно измеримые значения, позволяющие определить степень достижения цели отраслевой программы;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"Показатели результатов" указываются количественно измеримые значения результатов, характеризующие степень решения задачи;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"Мероприятие" указываются объемы расходов в разрезе каждого года реализации отраслевой программы, тыс.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 тринадцатой графе указывается общая сумма предполагаемых расходов, тыс.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 четырнадцатой графе указываются источники финансирования предполагаемых сумм: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средства республиканского и местных бюджетов, государственные займы, негосударственные займы, привлекаемые под государственную гарантию, прямые иностранные и отечественные инвестиции, гранты международных финансово-экономических организаций или стран-доноров, кредиты банков второго уровня, собственные средства организаций и другие, не запрещенные законодательством Республики Казахстан;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в пятой, тринадцатой и четырнадцатой графах строки "Целевые индикаторы" и "Показатели результатов" не заполняются.";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"19. Отраслевая программа разрабатывается государственным органом, ответственным за ее разработку, и согласовывается с уполномоченным органом по государственному планированию и уполномоченным органом в области индустриально-инновационного развития в части инвестиций и индустриально-инновационного развития.";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"42. Контроль за реализацией отраслевых программ осуществляется Правительством Республики Казахстан, государственным органом, ответственным за их разработку, и государственным органом-соисполнителем, участвующим в реализации данной программы на основе результатов мониторинга, оценки и проведенных контрольных мероприятий по реализации отраслевой программы.";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указанные Правила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56"/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  <w:bookmarkEnd w:id="5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16 октября 2014 года № 1100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5"/>
              <w:gridCol w:w="4521"/>
            </w:tblGrid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разработки,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реализации, проведения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мониторинга, оценки и контроля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отраслевых программ</w:t>
                  </w:r>
                </w:p>
              </w:tc>
            </w:tr>
          </w:tbl>
          <w:p/>
        </w:tc>
      </w:tr>
    </w:tbl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План мероприятий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реализации ____________________________________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(наименование отраслевой программы)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"/>
        <w:gridCol w:w="978"/>
        <w:gridCol w:w="863"/>
        <w:gridCol w:w="688"/>
        <w:gridCol w:w="630"/>
        <w:gridCol w:w="630"/>
        <w:gridCol w:w="1039"/>
        <w:gridCol w:w="1039"/>
        <w:gridCol w:w="1039"/>
        <w:gridCol w:w="1039"/>
        <w:gridCol w:w="1039"/>
        <w:gridCol w:w="1078"/>
        <w:gridCol w:w="979"/>
        <w:gridCol w:w="980"/>
      </w:tblGrid>
      <w:tr>
        <w:trPr>
          <w:trHeight w:val="30" w:hRule="atLeast"/>
        </w:trPr>
        <w:tc>
          <w:tcPr>
            <w:tcW w:w="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60"/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Ед.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измере-ния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-нения</w:t>
            </w:r>
          </w:p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годам</w:t>
            </w:r>
          </w:p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1-й год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2-й год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3-й год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4-й год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5-й год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n-й год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результатов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