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f27b8" w14:textId="6cf27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 требований к проведению досмотра пассажиров и лиц, посещающих объекты транспортной инфраструктуры, вещей, находящихся при них, в том числе ручной клади и багажа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октября 2014 года № 1102. Утратило силу постановлением Правительства Республики Казахстан от 18 августа 2022 года № 571.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18.08.2022 </w:t>
      </w:r>
      <w:r>
        <w:rPr>
          <w:rFonts w:ascii="Times New Roman"/>
          <w:b w:val="false"/>
          <w:i w:val="false"/>
          <w:color w:val="ff0000"/>
          <w:sz w:val="28"/>
        </w:rPr>
        <w:t>№ 571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 и подлежит официальному опубликованию).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24-1 Закона Республики Казахстан от 21 сентября 1994 года "О транспорте в Республике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требования к проведению досмотра пассажиров и лиц, посещающих объекты транспортной инфраструктуры, вещей, находящихся при них, в том числе ручной клади и багажа.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</w:t>
            </w:r>
          </w:p>
          <w:bookmarkEnd w:id="3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  </w:t>
            </w:r>
          </w:p>
          <w:bookmarkEnd w:id="4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Утверждены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постановлением Правительства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Республики Казахстан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16 октября 2014 года № 1102</w:t>
                  </w:r>
                </w:p>
              </w:tc>
            </w:tr>
          </w:tbl>
          <w:p/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требования к проведению досмотра пассажиров и лиц,</w:t>
      </w:r>
      <w:r>
        <w:br/>
      </w:r>
      <w:r>
        <w:rPr>
          <w:rFonts w:ascii="Times New Roman"/>
          <w:b/>
          <w:i w:val="false"/>
          <w:color w:val="000000"/>
        </w:rPr>
        <w:t>посещающих объекты транспортной инфраструктуры, вещей,</w:t>
      </w:r>
      <w:r>
        <w:br/>
      </w:r>
      <w:r>
        <w:rPr>
          <w:rFonts w:ascii="Times New Roman"/>
          <w:b/>
          <w:i w:val="false"/>
          <w:color w:val="000000"/>
        </w:rPr>
        <w:t>находящихся при них, в том числе ручной клади и багажа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 требования к проведению досмотра пассажиров и лиц, посещающих объекты транспортной инфраструктуры, вещей, находящихся при них, в том числе ручной клади и багажа (далее –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24-1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сентября 1994 года "О транспорте в Республике Казахстан".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определяют порядок и требования проведения досмотра пассажиров и лиц, посещающих объекты транспортной инфраструктуры (далее – посетители), вещей, находящихся при них, в том числе ручной клади и багажа, за исключением перечня лиц, в отношении которых не производится досмотр, установленного Правительством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не распространяются на проведение досмотра пассажиров и посетителей, вещей, находящихся при них, в том числе ручной клади и багажа, на объектах транспортной инфраструктуры в сфере гражданской авиации, порядок проведения которого регулируется законодательством Республики Казахстан в сфере использования воздушного пространства Республики Казахстан и деятельности авиации.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Целью досмотра являются обеспечение антитеррористической защиты и соблюдение должного уровня безопасности объектов транспортной инфраструктуры, пассажиров и посетителей.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Досмотр пассажиров и посетителей, вещей, находящихся при них, в том числе ручной клади и багажа, осуществляется для предотвращения незаконного проноса веществ и предметов, установленных перечнем веществ и предметов, запрещенных к вносу на объекты транспортной инфраструктуры, утвержденным Правительством Республики Казахстан.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досмотром понимается обследование, в том числе путем применения технических или других средств, в целях идентификации и/или обнаружения веществ и предметов, запрещенных к вносу на объекты транспортной инфраструктуры.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Досмотр проводится работниками субъекта транспортной деятельности либо работниками субъекта охранной деятельности при заключении договора по оказанию охранных услуг.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Организация досмотра пассажиров и лиц, посещающих объекты транспортной инфраструктуры, вещей, находящихся при них, в том числе ручной клади и багажа, возлагается на субъекты транспортной деятельности.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Перечни объектов транспортной инфраструктуры, на которых производится досмотр, устанавливаются Правительством Республики Казахстан.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Пассажиры и посетители, вещи находящиеся при них, в том числе ручная кладь и багаж, подлежат досмотру в зависимости от уровня угрозы,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функционирования государственной системы мониторинга информации и оповещения населения о возникновении угрозы акта терроризма, утвержденными Указом Президента Республики Казахстан от 9 августа 2013 года № 611 (далее – Указ).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Дипломатическая почта не подлежит досмотру. Все места, составляющие дипломатическую почту, должны иметь видимые внешние знаки, указывающие на их характер.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главой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на всей территории или территории регионов и населенных пунктов Республики Казахстан могут устанавливаться следующие уровни террористической опасности: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умеренный ("желтый") – при наличии требующей подтверждения информации о реальной возможности совершения акта (актов) терроризма;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высокий ("оранжевый") – при наличии подтвержденной информации о реальной возможности совершения акта (актов) терроризма;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критический ("красный") – при наличии информации о совершенном акте терроризма, а также подтвержденной информации о возможном совершении повторного акта (актов) терроризма или одновременных террористических атак на объекты, уязвимые в террористическом отношении.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Сведения о состоянии организации досмотра на объекте транспортной инфраструктуры являются служебной информацией ограниченного распространения.</w:t>
      </w:r>
    </w:p>
    <w:bookmarkEnd w:id="21"/>
    <w:bookmarkStart w:name="z2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досмотра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случаях, когда не объявлен какой-либо из уровней угроз террористической опасности либо объявляется умеренный ("желтый") уровень угрозы, производится выборочный досмотр пассажиров и посетителей, вещей, находящихся при них, в том числе ручной клади и багажа.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выборочного досмотра применяется к пассажирам и посетителям, вещам, находящимся при них, в том числе ручной клади и багажа, вызывающих подозрение у работников пункта досмотра на объектах транспортной инфраструктуры, независимо от обнаружения техническими средствами досмотра контуров и иных признаков возможного нахождения веществ и предметов, запрещенных к вносу на объекты транспортной инфраструктуры.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пунктом досмотра в настоящих Правилах понимаются специально оборудованные места для проведения досмотра пассажиров и посетителей, вещей, находящихся при них, в том числе ручной клади и багажа.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объявлении высокого ("оранжевого") и критического ("красного") уровня угрозы досмотру подлежат все пассажиры и посетители, вещи, находящиеся при них, в том числе ручная кладь и багаж.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Лица, производящие досмотр, должны быть внимательными и вежливыми в отношении пассажиров и посетителей и не допускать действий, унижающих их достоинство.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Досмотр пассажиров либо посетителей с инвалидностью осуществляется вне очереди. 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Функции работников субъекта транспортной деятельности либо работников субъекта охранной деятельности (далее – работники досмотра) в пункте досмотра распределяются в следующем порядке: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досмотра № 1 проверяет документы, удостоверяющие личность пассажиров и посетителей (при объявлении высокого ("оранжевого") и критического ("красного") уровня угрозы); направляет пассажиров и посетителей на досмотр в порядке, исключающем скопление их в пункте досмотра; предлагает предъявить вещества и предметы, запрещенные к перевозке; направляет пассажиров и посетителей для прохождения через стационарный металлообнаружитель (металлодетектор); предлагает выложить имеющиеся металлические предметы, электронные или электрические устройства, фото-, киноаппаратуру; предлагает разместить ручную кладь, багаж и иные предметы на конвейер рентгено-телевизионной установки, следит за правильным расположением вещей на нем, регулирует загрузку конвейера, информирует работника досмотра № 2 о необходимости остановки конвейера рентгено-телевизионной установки; участвует при необходимости в личном досмотре пассажиров;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работник досмотра № 2 определяет содержимое багажа по теневому изображению рентгено-телевизионной установки, при необходимости принимает решение о досмотре ручной клади и багажа вручную; 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работник досмотра № 3 в соответствии с решением работника досмотра № 2 проводит в присутствии пассажира либо посетителя досмотр ручной клади и багажа вручную, при проведении которого внимательно проверяет такие предметы, как термосы, радио и телеаппаратура, переносные компьютеры, радиотелефоны, игрушки большого размера, зонты, трости, книги, торты, формовой хлеб и другие предметы и вещи, которые могут быть использованы для проноса взрывных устройств, оружия и других веществ и предметов, запрещенных к вносу на объекты транспортной инфраструктуры, а также досмотр инвалидных кресел-колясок, осуществляет контроль за досмотренной ручной кладью, багажом и их вручением пассажиру либо посетителю, участвует при необходимости в личном досмотре пассажиров и посетителей; 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работник досмотра № 4 наблюдает за срабатыванием стационарного металлообнаружителя (металлодетектора), не допуская его обхода пассажирами и посетителями; работает с портативным (ручным) прибором, при необходимости проводит личный досмотр пассажиров и посетителей; не допускает пассажиров и посетителей, не прошедших досмотр, на объекты транспортной инфраструктуры. 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появления сигнала стационарного металлообнаружителя (металлодетектора) работник по досмотру № 4: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предлагает пассажиру либо посетителю выложить на стол имеющиеся у него в одежде или на теле металлические предметы и повторно пройти через стационарный металлообнаружитель (металлодетектор);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места наличия металлических предметов у пассажира либо посетителя с помощью портативного (ручного) прибора;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если при повторном досмотре пассажира либо посетителя, вещей, находящихся при нем, в том числе ручной клади и багажа, не были обнаружены вещества и предметы, запрещенные к вносу на объекты транспортной инфраструктуры, пропускает пассажира либо посетителя на объект транспортной инфраструктуры.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работников досмотра и (или) пунктов досмотра может быть увеличено по решению руководителей объектов транспортной инфраструктуры в зависимости от пассажиропотока либо объявленного уровня террористической опасности. В этом случае функции работников досмотра № 1, 2, 3 и 4 распределяются между количеством работников, фактически задействованных для проведения досмотра.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обнаружении техническими средствами, применяемыми при досмотре, контуров и иных признаков возможного нахождения веществ и предметов, запрещенных к вносу на объекты транспортной инфраструктуры, производится личный досмотр пассажиров и посетителей, включая досмотр вещей, находящихся при них, в том числе ручной клади и багажа.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Личный досмотр осуществляется в пределах, необходимых для обнаружения веществ и предметов, запрещенных к вносу на объекты транспортной инфраструктуры.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Личный досмотр производится лицами одного пола с досматриваемым лицом в специально выделенных помещениях, отвечающих требованиям санитарно-эпидемиологических правил и норм.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Запрещается производить в одном помещении одновременно личный досмотр нескольких лиц.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производстве личного досмотра пассажиру либо посетителю предлагается: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предъявить имеющиеся у него вещества и предметы, запрещенные к вносу на объекты транспортной инфраструктуры, и металлические предметы;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снять обувь, верхнюю одежду, головные уборы, ремни, пояса и иные предметы, находящиеся при пассажире либо посетителе, для проведения их досмотра вручную и (или) при помощи портативного (ручного) прибора.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которые вследствие возрастных ограничений и/или функциональных нарушений организма не могут выполнить необходимые действия при производстве личного досмотра, досматриваются в присутствии законных представителей или им оказывается помощь работниками досмотра.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личном досмотре багаж и ручная кладь открываются пассажиром либо посетителем, предъявившим их для досмотра. Содержимое ручной клади и багажа извлекается и прощупывается слой за слоем до тех пор, пока предмет досмотра не окажется пустым, затем пустая ручная кладь и багаж поднимается рукой и проверяется равномерность распределения ее веса. Если возникает подозрение, что вес ручной клади и багажа распределен неравномерно или слишком велик для пустой ручной клади и багажа, то саму ручную кладь и багаж подвергают досмотру на предмет сокрытия запрещенных предметов и производят их досмотр с помощью рентгено-телевизионной установки. Особое внимание обращается на подкладку, внутреннюю отделку, швы, заделку краев соединительной шпилькой с большими шляпками, креплений молний.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Результаты личного досмотра оформляются актом. В акте указываются дата и место его составления, фамилия и инициалы работника досмотра, составившего акт, сведения о пассажире либо посетителе, подвергнутого личному досмотру, виде, количестве, иных идентификационных признаках вещей и предметов, запрещенных к вносу на объекты транспортной инфраструктуры, обнаруженных в ходе проведения личного досмотра, либо отметка об их отсутствии. Акт личного досмотра подписывается работником досмотра, его составившим, пассажиром либо посетителем, подвергнутым личному досмотру, и работниками досмотра, принимавшими участие при проведении личного досмотра. В случае отказа пассажира либо посетителя, подвергнутого личному досмотру, от подписания акта, в нем производится соответствующая запись. Копия акта о личном досмотре вручается пассажиру либо посетителю, подвергнутому личному досмотру.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обнаружении в ручной клади и (или) багаже одной единицы оружия, взрывного устройства или взрывчатого вещества досмотр продолжается на предмет выявления дополнительных единиц оружия или взрывчатого вещества, взрывного устройства.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Работникам пункта досмотра не допускается самостоятельно выполнять какие-либо действия относительно обнаруженных веществ и предметов, запрещенных к вносу на объекты транспортной инфраструктуры.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При обнаружении в ходе досмотра веществ и предметов, запрещенных к вносу на объекты транспортной инфраструктуры, представляющих повышенную опасность, (оружие, боеприпасы, взрывные устройства) работники, осуществляющие досмотр, вызывают сотрудников специальных государственных и правоохранительных органов для их изъятия и производства соответствующих процедур, а также принятия решения в соответствии с законодательством Республики Казахстан в отношении пассажира либо посетителя, у которого они обнаружены, за исключением случаев наличия соответствующего разрешения на хранение и ношение веществ и предметов, запрещенных к вносу на объекты транспортной инфраструктуры, предусмотренных действующим законодательством Республики Казахстан. 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Если при досмотре и личном досмотре пассажира и вещей, находящихся при нем, в том числе ручной клади и багажа, не были обнаружены вещества и предметы, запрещенные к вносу на объекты транспортной инфраструктуры, администрация объекта транспортной инфраструктуры, на котором производится такой досмотр, обязана принять необходимые меры, обеспечивающие отправку пассажира тем сообщением, на который у него имеется билет, или очередным таким сообщением, а в случае отказа пассажира от перевозки возместить стоимость билета или его неиспользованной части в порядке, предусмотренном законодательством Республики Казахстан.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Пассажиры либо посетители, уклоняющиеся от досмотра, личного досмотра, не допускаются на объект транспортной инфраструктуры, о чем составляется соответствующий акт.</w:t>
      </w:r>
    </w:p>
    <w:bookmarkEnd w:id="53"/>
    <w:bookmarkStart w:name="z59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Требования к проведению досмотра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Требования к объектам транспортной инфраструктуры при производстве досмотра, которые должны обеспечивать субъекты транспортной деятельности: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пунктов досмотра пассажиров и лиц, посещающих объекты транспортной инфраструктуры, вещей, находящихся при них, в том числе ручной клади и багажа (далее – пункты досмотра);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помещений (комнаты) для проведения личного досмотра, отвечающих требованиям санитарно-эпидемиологических правил и норм;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системы видеонаблюдения и видеозаписи, информация на которых сохраняется в течение 15 календарных дней.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Пункты досмотра оборудуются: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техническими средствами, соответствующими требованиям к техническим средствам, применяемым при досмотре пассажиров и лиц, посещающих объекты транспортной инфраструктуры, вещей, находящихся при них, в том числе ручной клади и багажа, утвержденным Правительством Республики Казахстан;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системами видеонаблюдения;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столами для производства досмотра ручной клади и багажа;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пластиковыми, визуально просматриваемыми емкостями для размещения вещей и предметов досматриваемых лиц в целях досмотра рентгено-телевизионными установками;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ограждениями для исключения контактов пассажиров и посетителей, прошедших досмотр, с пассажирами и посетителями, не прошедшими досмотр;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стендами с информацией о перечне веществ и предметов, запрещенных к вносу на объекты транспортной инфраструктуры.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Субъекты транспортной деятельности разрабатывают и утверждают положение о подразделении досмотра объектов транспортной инфраструктуры, схему их организационной структуры, схему плана территории объекта транспортной инфраструктуры с указанием пунктов досмотра и помещений (комнат) для проведения личного досмотра.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Не допускается привлечение работников досмотра к исполнению несвойственных функциональных обязанностей.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