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5aff" w14:textId="3c15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товарищества с ограниченной ответственностью "Astana Ballet"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2014 года № 1112.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товарищество с ограниченной ответственностью "Astana Ballet" в товарищество с ограниченной ответственностью "Театр "Астана Балет".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октября 2014 года № 1112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21-163,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"21-163. ТОО "Театр "Астана Балет".".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 строку, порядковый номер 224-33-2,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"224-33-2. ТОО "Театр "Астана Балет".".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