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bdc0" w14:textId="712b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присуждении государственных стипендий в области культуры в 2014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2014 года № 1118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«О присуждении государственных стипендий в области культуры в 2014 году».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присуждении государственных стипендий в области культуры в</w:t>
      </w:r>
      <w:r>
        <w:br/>
      </w:r>
      <w:r>
        <w:rPr>
          <w:rFonts w:ascii="Times New Roman"/>
          <w:b/>
          <w:i w:val="false"/>
          <w:color w:val="000000"/>
        </w:rPr>
        <w:t>
2014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Присудить государственные стипендии в области культуры в 2014 году согласно приложению к настоящему распоряжению.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опубликовать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2014 года 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00"/>
          <w:sz w:val="28"/>
        </w:rPr>
        <w:t>Персональный состав лиц, выдвигаемых на соискание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государственных стипендий в области культуры в 2014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Деятели литературы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4"/>
        <w:gridCol w:w="9526"/>
      </w:tblGrid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Аксункар Серик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 года рождения, поэт</w:t>
            </w:r>
          </w:p>
        </w:tc>
      </w:tr>
      <w:tr>
        <w:trPr>
          <w:trHeight w:val="54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Ахметова Куляш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 года рождения, поэтесса, лауреат Государственной премии Республики Казахстан</w:t>
            </w:r>
          </w:p>
        </w:tc>
      </w:tr>
      <w:tr>
        <w:trPr>
          <w:trHeight w:val="42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Аширов Ахметжан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 года рождения, драматург, награжден орденом «Құрмет»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Абикалов Айтакын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 года рождения, поэт</w:t>
            </w:r>
          </w:p>
        </w:tc>
      </w:tr>
      <w:tr>
        <w:trPr>
          <w:trHeight w:val="60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Бактыгереева Акуштап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 года рождения, поэтесса,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Баянбай Кастек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 года рождения, писатель</w:t>
            </w:r>
          </w:p>
        </w:tc>
      </w:tr>
      <w:tr>
        <w:trPr>
          <w:trHeight w:val="3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Бодаубай Болат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 года рождения, писатель, заслуженный деятель Казахстана</w:t>
            </w:r>
          </w:p>
        </w:tc>
      </w:tr>
      <w:tr>
        <w:trPr>
          <w:trHeight w:val="375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Бодешулы Жаркен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 года рождения, лауреат литературной премии «Алаш»</w:t>
            </w:r>
          </w:p>
        </w:tc>
      </w:tr>
      <w:tr>
        <w:trPr>
          <w:trHeight w:val="345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Гаркавец Александр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 года рождения, общественный деятель, ученый тюрколог</w:t>
            </w:r>
          </w:p>
        </w:tc>
      </w:tr>
      <w:tr>
        <w:trPr>
          <w:trHeight w:val="375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Дуйсенби Аскар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 года рождения, поэт, композитор, ученый фольклорист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Исабаев Нуртас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 года рождения, поэт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Калиев Султан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 года рождения, поэт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Кодар Ауезхан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 года рождения, писатель, награжден орденом «Парасат»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Кумарова Шарбану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 года рождения, писатель, лауреат литературной премии «Алаш»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Лушникова Надежда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 года рождения, поэтесса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Рәш Мыңбай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 года рождения, жазушы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Оразбаев Иранбек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 года рождения, поэт, лауреат Государственной премии Республики Казахстан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 Сейфолла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 года рождения, поэт, награжден орденом «Қурмет»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Сегизбай Кадирбек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года рождения, писатель,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Тлеуханов Толек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 года рождения, писатель, лауреат литературной премии «Алаш»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Тынибеков Абай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 года рождения, писатель, поэт, композитор, историк, этнограф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Чернова Надежда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 года рождения, поэтесса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Шапай Турсынжан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 года рождения, критик, лауреат литературной премии «Алаш»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Деятели искусства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Абжанова Анара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 года рождения, художница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Абилов Шаһимардан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 года рождения, лауреат Государственной премии Республики Казахстан, награжден орденом «Құрмет»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Аширов Нуркен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 года рождения,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Баймаханова Алия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 года рождения, режиссер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Байбосынов Кайрат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 года рождения, народный артист Казахстана, лауреат Государственной премии Республики Казахстан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Бекетаева Айгерим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 года рождения, солистка балета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Бурибаев Алан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 года рождения, дирижер,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Габдуллина Жупар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 года рождения, солистка оперы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Дайыров Еркебулан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 года рождения, актер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Демесин Кадирбек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 года рождения, актер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Жантлеуова Аида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 года рождения, актриса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Кажынабиева Баян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 года рождения, актриса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Кайсанов Мейрам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 года рождения, актер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Косанова Айгуль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 года рождения, лауреат Государственной молодежной премии «Дарын»,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Мальбеков Эдуард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года рождения, заслуженный артист Республики Казахстан, ветеран балета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Мусин Ринат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 года рождения, заслуженный артист Республики Казахстан, награжден орденом «Құрмет»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ожаев Алмас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 года рождения, художник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Отеулинова Назым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 года рождения, режиссер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 года рождения, заслуженный артист Республики Казахстан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Спирина Ольга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 года рождения, телеведущая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Телебарисова Алия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 года рождения, киноактриса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Тукеева Жанель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 года рождения, солистка балета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Тыныштыгулова Сара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 года рождения, народная артистка Казахстана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Урманчеев Тимур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 года рождения, заслуженный деятель Казахстана, пианист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Умбетов Жангир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 года рождения,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Хасангалиев Биржан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 года рождения, певец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Хусаян Мусайф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 года рождения, композитор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