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f33c" w14:textId="37bf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Республики Казахстан "О республиканском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2014 года № 1122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в Закон Республики Казахстан «О республиканском бюджете на 2014-2016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республиканском бюджете на 2014 - 2016 годы»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1.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2014 - 2016 годы» (Ведомости Парламента Республики Казахстан, 2013 г., № 19, ст. 111)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статьи 1, 9, 11, 11-1, 12, 21, 22 и 24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Утвердить республиканский бюджет на 2014 - 2016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- 6 034 033 073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- 3 813 306 986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- 119 352 289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- 7 752 678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- 2 093 621 120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- 6 574 979 147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- 46 577 958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- 118 743 399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- 72 165 441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- 495 325 022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- 496 575 022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-1 250 000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- -1 082 849 054 тысячи тенге или 2,6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бюджета- 1 082 849 054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2014 год целевой трансферт из Национального фонда Республики Казахстан в сумме 475 000 000 тысяч тенге на цели, определенные Указом Президента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. Выполнение гарантий государства получателям пенсионных выплат по сохранности обязательных пенсионных взносов и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и обязательных профессиональных пенсионных взносов с учетом уровня инфляции на момент приобретения получателем права на пенсионные выплаты осуществляется по республиканской бюджетной программе 027 «Социальное обеспечение отдельных категорий граждан» Министерства здравоохранения и социального развития Республики Казахстан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11-1</w:t>
      </w:r>
      <w:r>
        <w:rPr>
          <w:rFonts w:ascii="Times New Roman"/>
          <w:b w:val="false"/>
          <w:i w:val="false"/>
          <w:color w:val="000000"/>
          <w:sz w:val="28"/>
        </w:rPr>
        <w:t>. Повышение с 1 апреля 2014 года пенсионных выплат осуществляется по республиканской бюджетной программе 027 «Социальное обеспечение отдельных категорий граждан» Министерства здравоохранения и социального развития Республики Казахстан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rPr>
          <w:rFonts w:ascii="Times New Roman"/>
          <w:b w:val="false"/>
          <w:i w:val="false"/>
          <w:color w:val="000000"/>
          <w:sz w:val="28"/>
        </w:rPr>
        <w:t>. Установить с 1 января 2014 года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службы), сотрудникам специальных государственных и правоохранительных органов, Государственной фельдъегерской службы.»;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21</w:t>
      </w:r>
      <w:r>
        <w:rPr>
          <w:rFonts w:ascii="Times New Roman"/>
          <w:b w:val="false"/>
          <w:i w:val="false"/>
          <w:color w:val="000000"/>
          <w:sz w:val="28"/>
        </w:rPr>
        <w:t>. Утвердить резерв Правительства Республики Казахстан на 2014 год в сумме 61161 449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22</w:t>
      </w:r>
      <w:r>
        <w:rPr>
          <w:rFonts w:ascii="Times New Roman"/>
          <w:b w:val="false"/>
          <w:i w:val="false"/>
          <w:color w:val="000000"/>
          <w:sz w:val="28"/>
        </w:rPr>
        <w:t>. Учесть, что в составе затрат Министерства национальной экономики Республики Казахстан предусмотрены средства на формирование и хранение государственного материального резерва в сумме 11 638 230 тысяч тенге с отражением в доходах республиканского бюджета средств от реализации материальных ценностей, выпущенных в порядке освежения, в сумме 2 054 370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/>
          <w:i w:val="false"/>
          <w:color w:val="000000"/>
          <w:sz w:val="28"/>
        </w:rPr>
        <w:t>Статья 24</w:t>
      </w:r>
      <w:r>
        <w:rPr>
          <w:rFonts w:ascii="Times New Roman"/>
          <w:b w:val="false"/>
          <w:i w:val="false"/>
          <w:color w:val="000000"/>
          <w:sz w:val="28"/>
        </w:rPr>
        <w:t>. Предусмотреть в республиканском бюджете на 2014 год 317 841 тысячу тенге для погашения и обслуживания гарантированных государством займов.»;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приложения 1, 4 и 5 к указанному Закону изложить новой в редакции согласно приложениям 1, 2 и 3 к настоящему Закону.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с 1 января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республиканском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2014 - 2016 годы»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  "      2014 года 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2014-2016 годы»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декабря 2013 года № 148-V ЗРК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Республиканский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    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776"/>
        <w:gridCol w:w="939"/>
        <w:gridCol w:w="4624"/>
        <w:gridCol w:w="4964"/>
        <w:gridCol w:w="2120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6 034 033 073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3 813 306 986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1 211 145 000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1 211 145 000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1 487 076 609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добавленную стоимость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1 254 733 004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182 642 000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4 143 605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международную торговлю и внешние операции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1 097 587 800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Таможенные платежи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1 078 570 744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налоги на международную торговлю и операции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19 017 056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17 497 577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17 497 577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119 352 289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56 522 235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2 031 385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29 017 296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1 930 370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7 602 020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1 690 048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1 690 048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36117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26 434 434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26 434 434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1 437 477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1 437 477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33 231 978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33 231 978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7 752 678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417 215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7 335 463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7 335 463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2 093 621 120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138 621 120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Трансферты из областных бюджетов, бюджетов городов Астаны и Алматы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138 621 120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Национального фонда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1 955 000 000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Национального фонда в республиканский бюджет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1 955 000 000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6 574 979 147
</w:t>
            </w:r>
          </w:p>
        </w:tc>
      </w:tr>
      <w:tr>
        <w:trPr>
          <w:trHeight w:val="14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363 332 888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5 237100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3 744 916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Прогнозно-аналитическое обеспечение стратегических аспектов внутренней и внешней политики государства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227177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архивного фонда, печатных изданий и их специальное использование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232 983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92 428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духовно-нравственного возрождения общества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14 740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Службы центральных коммуникаций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373 195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Библиотеки Первого Президента Республики Казахстан - Лидера Нации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548 847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Ассамблеи народа Казахстана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2 814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10 378 436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Парламента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9 793 128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ХОЗУ Парламента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564 440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Социологические исследования по разработке законопроектов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20 868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2 004 111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Премьер-Министра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1 721 205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технической защиты информации в государственных органах и учреждениях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59 530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186 804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и повышению квалификации специалистов государственных органов и учреждений в области информационной безопасности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36 572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68 832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соблюдению прав и свобод человека и гражданина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68 029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Национального центра по правам человека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61 021 220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60 999 431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политических интересов страны в области общественного порядка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21 789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57 137 329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внешнеполитической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2 460 294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Делимитация и демаркация Государственной границы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227 532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иностранных дел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11 066 970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Заграничные командировки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3 070 194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103 302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3 418 120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за рубежом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25 844 643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272 110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7177 778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информационно-имиджевой политики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3 496 386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68 103 129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54 473 835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аудита инвестиционных проектов, финансируемых международными финансовыми организациями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28 560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процедур ликвидации и банкротства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кинологического центра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131 646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1 586 519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Приватизация, управление государственным имуществом, постприватизационная деятельность и регулирование споров,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511 462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курсовой разницы по льготным жилищным кредитам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12 106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финансов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2 456 189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таможенной экспертизы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26 031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учебно-методического центра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65 664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таможенного контроля и таможенной инфраструктуры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210 067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мониторинга собственности и использование его результатов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235 443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автоматизированной интегрированной информационной системы «Электронные государственные закупки»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727 987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автоматизированной информационной системы «е-Минфин»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1 369 992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«Электронные счета фактуры»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954 610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Финансирование политических партий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3 976 406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Учет арендованного имущества комплекса «Байконур»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26 160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налогового администрирования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582 129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Интегрированной информационной системы Казначейства и создание компонента «Казначейство-клиент»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728 169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37 764 460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 стипендии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104 757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и (или) научно-техническая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32 252 161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Базовое финансирование субъектов научной и (или) научно-технической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5 408 142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7 837 660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области здравоохранения и социального развития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7 588 556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здравоохранения и социального развития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249 104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2 404 325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государственной политики в сфере культуры, спорта и религий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1 334 229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культуры и спорта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38 988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в области культуры, спорта, религий и архивного дела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706 870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международного сотрудничества в сфере религиозной деятельности, проведение социологических, научно-исследовательских и аналитических услуг в сфере религиозной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321 637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4 823 206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координации деятельности в сфере энергетики, атомной энергии, нефтегазовой и нефтехимической промышленности и охраны окружающей среды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4 447 418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энергетики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375 788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10 401 193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политики государства в сфере стандартизации, метрологии, промышленности, привлечения инвестиций, геологии, туристской индустрии, формирования индустриальной политики, развития инфраструктуры и конкурентного рынка, транспорта и коммуникаций, связи, информатизации и информации, координации и контроля космической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8 105 027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экстренного вызова при авариях и катастрофах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39 240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продвижению экспорта казахстанских товаров на внешние рынки в рамках направления «Экспортер - 2020»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1 196 443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по инвестициям и развитию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1 047 274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13 209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44 868 893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 развитию экономической, торговой политики, политики в области защиты прав потребителей и санитарно-эпидемиологического благополучия' населения,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развития, строительства, жилищно-коммунального хозяйства, развития предпринимательства и управления земельными ресурсами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24 775 727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национальной экономики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606 025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национальной экономики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1 065 172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Выплата премий по вкладам о жилищные строительные сбережения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9 367 079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реализации бюджетных инвестиций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89 169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3 316 476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850 931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совершенствованию мобилизационной подготовки и мобилизации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51 127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Экспертиза и оценка документации по вопросам бюджетных инвестиций и концессии, инвестиционных проектов для предоставления государственных гарантий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141 700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Взаимодействие с международными рейтинговыми агентствами по вопросам пересмотра суверенного кредитного рейтинга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252 925</w:t>
            </w:r>
          </w:p>
        </w:tc>
      </w:tr>
      <w:tr>
        <w:trPr>
          <w:trHeight w:val="15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ежегодного заседания Азиатского банка развития в городе Астане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659 482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проведения Астанинского экономического форума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409 194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в сфере экономики, государственного планирования и анализа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сбору, обработке и распространению статистических данных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1 747 086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Укрепление национальной статистической системы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893 265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479 535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1 392 258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контроля за исполнением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1 022 225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органов финансового контроля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72 583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Исследование финансовых нарушений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144 192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Счетного комитета по контролю за исполнением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11 438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Счетного комитета по контролю за исполнением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141 820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13 507 029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единой государственной политики в сфере государственной службы и противодействия коррупционным преступлениям и правонарушениям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10 866 540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Агентства Республики  Казахстан по делам государственной службы и противодействию коррупции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1 935 850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интегрированной информационной системы управления персоналом «Е-қызмет»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340 655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научных исследований и разработка научно-прикладных методик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36 062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регионального хаба в сфере государственной службы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41 156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286 766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Конституционный Совет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280 553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верховенства Конституции Республики Казахстан на территории республики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277153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Конституционного Совета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852 075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проведения выборов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482 433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выборов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369 642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35 251 079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Главы государства, Премьер-Министра и других должностных лиц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32 357 097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Обновление парка автомашин для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882 693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Управления делами Президента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879 013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организаций Управления делами Президента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1 132 276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415 681011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66 306 272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Предупреждение и ликвидация чрезвычайных ситуаций природного и техногенного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35 241 264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защиты от чрезвычайных ситуаций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11712 609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стандартов в области пожарной безопасности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12 713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по чрезвычайным ситуациям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18 216 828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чрезвычайных ситуаций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27 008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проведение работ по инженерной защите населения, объектов и территорий от природных стихийных бедствий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1 021 627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Усиление национального потенциала по оценке рисков, предупреждению и реагированию на стихийные бедствия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60 773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единой дежурно-диспетчерской службы 112 Министерства внутренних дел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13 450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349 374 739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определению и реализации государственной политики в области организации обороны и Вооруженных Сил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2 189 708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системы управления Вооруженных Сил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9 009 364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Вооруженных Сил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19 642 466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Модернизация, восстановление и приобретение вооружения, военной и иной техники, систем связи в рамках межотраслевой государственной программы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98 799 969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Тыловое обеспечение Вооруженных Сил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31 924 476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специальной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9 461 536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внешнеполитических интересов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778 820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воспитательной и морально-психологической подготовки военнослужащих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709 271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Вооруженных Сил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18 329 886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боевой готовности Вооруженных Сил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154 329 943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военнослужащих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3 938 858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предприятий Министерства обороны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8 160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обороны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252 282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478 828 546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1 056 392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фельдъегерской связью государственных учреждений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1 056 392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179 656 145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274 008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внутренних войск по обеспечению общественной безопасности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46 388 913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Министерства внутренних дел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730 552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общественного порядка, безопасности и уголовно - исполнительной системы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8 138 279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454 491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охране общественного порядка и обеспечению общественной безопасности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22 424 716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документов, удостоверяющих личность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7 772 777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Изготовление водительских удостоверений, документов, номерных знаков для государственной регистрации транспортных 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4 279 261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оперативно-розыскной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9 715 486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юридической помощи, оказываемой адвокатами лицам, освобожденным от ее оплаты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89 335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профилактике наркомании и наркобизнеса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55 103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6 114 932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3 841 834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добровольной возмездной сдачи незаконно хранящегося оружия, боеприпасов и взрывчатых веществ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284 461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21 103 511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осужденных, подозреваемых и обвиняемых лиц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34 937 968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и учреждений уголовно-исполнительной системы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6 289 472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безопасности дорожного движения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598 926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комплекса служебных зданий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706 178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информационных систем Министерства внутренних дел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3 119 918</w:t>
            </w:r>
          </w:p>
        </w:tc>
      </w:tr>
      <w:tr>
        <w:trPr>
          <w:trHeight w:val="11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программно-аппаратных комплексов центров оперативного управления малых городов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2 271 264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Алматинской области на содержание дополнительной штатной численности сотрудников административной полиции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24 482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40 278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100 578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Оценка, хранение и реализация конфискованного имущества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100 578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31 537 733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Правовое обеспечение деятельности государства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12 826 157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судебных экспертиз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3 616 468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юридической помощи адвокатами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950 567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Научная экспертиза проектов нормативных правовых актов, международных договоров, концепций законопроектов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1 614 866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 прав интеллектуальной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5 760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 пропаганда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509 268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юстиции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2 590 846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государства, оценка перспектив судебных или арбитражных разбирательств и юридическая экспертиза проектов контрактов на недропользование и инвестиционных договоров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8 695 435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правозащитных механизмов в Казахстане и эффективная реализация рекомендаций Универсального периодического обзора ООН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25 088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деятельности Института законодательства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344 879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эталонного контрольного банка нормативных правовых актов Республики Казахстан в электронном виде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167 023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автоматизированной информационной системы органов исполнительного производства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178 426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проекта институционального укрепления сектора правосудия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12 950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171 661 116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161 888 305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9 772 811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внешней разведки Республики Казахстан «Сырбар»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9 371 699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внешней разведки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9 371 699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30 824 725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26 759 098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судебном процессе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44 573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жильем судей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1 260 356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органов судебной системы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1 564 977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органов судебной системы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727 294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института медиации в Республике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электронного архива судебных документов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451 837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судебного мониторинга в Республике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4 590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29188 416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20 400 534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Межгосударственное информационное взаимодействие по ведению криминального и оперативного учетов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Генеральной прокуратуры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992 878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государственных органов, юридических лиц учетной, статистической информацией в сфере правовой статистики и специальных учетов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4 093 397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для органов прокуратуры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3 080 832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защиты прав и свобод лиц, участвующих в уголовном процессе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84 087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системы информационного обмена для правоохранительных и специальных государственных органов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315 878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«Единый банк данных лиц, имеющих обязательства перед государством, «Шектеу»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69 368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Представление и защита интересов государства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5 561 747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защиты прав и свобод лиц, участвующих в уголовном процессе по коррупционным преступлениям и правонарушениям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314 381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Оперативно-розыскная деятельность по противодействию коррупционным преступлениям и правонарушениям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4 754 147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Единой автоматизированной информационно-телекоммуникационной системы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493 219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19 869 995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охраняемых лиц и объектов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18 205 009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Программа развития Службы государственной охраны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1 664 986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459 651 050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государственных служащих для повышения квалификации с привлечением зарубежных специалистов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9 986 208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8 949 884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1 036 324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8 811 199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Общеобразовательное обучение в специализированных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362 340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и послевузовским профессиональным образованием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7 865 524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583 335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403 826 290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реализация государственной политики в области образования и науки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3 675 485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3 164 539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 системы по проекту коммерциализации научных исследований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3 598 607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 и науки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6 006 264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 в области образования и науки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3 821 016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детей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21 175 186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 школьных олимпиад, конкурсов, внешкольных мероприятий республиканского значения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888 430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55 764 887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области, бюджету города Алматы для сейсмоусиления объектов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73 953 464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 культуры и искусства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5 148 779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90 466 919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9 388 646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 учебных заведениях за рубежом в рамках программы «Болашак»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18 491 839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реализацию Государственной программы развития образования Республики Казахстан на 2011-2020 годы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2 163 575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 языка граждан Республики Казахстан и проведение внешней оценки качества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1 948 050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3 241 672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образования и науки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32 429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4 249 704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Нравственно-духовное образование детей и учащейся молодежи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49 559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 по возврату образовательных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150 878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системы электронного обучения в организациях среднего и технического профессионального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3 909 993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деятельности АО «Холдинг «Кәсіпқор»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4 188 280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Интеллектуальные школы»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23 502 954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4 671 845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подготовке специалистов с высшим и послевузовским образованием и организации деятельности е АОО «Назарбаев Университет»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14 867 266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Государственной образовательной накопительной системы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128 263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и повышение квалификации руководителей (топ-менеджеров) вузов Республики Казахстан на базе АОО «Назарбаев Университет»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262 407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 профессионального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1 586 415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изъятие земельных участков под строительство объектов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10 581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государственного образовательного заказа на подготовку специалистов в организациях технического и профессионального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996 424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11647 459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оператору по подушевому финансированию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42 179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29 150 438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1 479 216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2 642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30 717 366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636 882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99 576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государственных организаций здравоохранения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1 218 178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26 601 288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2 021 998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139 444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3187 088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 в спорте детей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2 571 773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организациях технического, профессионального, послесреднего образования и оказания социальной поддержки обучающимся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583 148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культуры и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32 167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57 803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и повышение квалификации кадров в области технического регулирования и метрологии, в космической отрасли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57 803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271 162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в области защиты прав потребителей и санитарно-эпидемиологического благополучия, в сфере предпринимательства, жилищного хозяйства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271 162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2 617 384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государственных служащих с привлечением иностранных преподавателей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7 72 307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Подготовка, переподготовка и повышение квалификации государственных служащих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1 445 565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 профессиональным образованием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1 059 512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176 549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 переподготовка кадров медицинских организаций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176 549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645 335 809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10 504 842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3 106 632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4 724 010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в рамках реализации Государственной программы развития здравоохранения Республики Казахстан «Саламатты Қазақстан» на 2011-2015 годы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2 674 200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4 851 723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Медицинское обеспечение Вооруженных Сил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4 851 723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479 354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 организация отдыха детей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479 354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595 376 265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специального медицинского резерва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63 958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287 776 016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225 452 799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Алматы на капитальный ремонт сейсмоусиляемых объектов здравоохранения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1 903 794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здравоохранения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1 761 232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области, бюджету города Алматы для сейсмоусиления объектов здравоохранения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32 262 275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Межсекторальное и межведомственное взаимодействие по вопросам охраны здоровья граждан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3 516 059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5 948 792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162 875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судебно-медицинской экспертизе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2 696 135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518 460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Реформирование системы здравоохранения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4 307 813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международных стандартов в области больничного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2 215 337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15 356 449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АОО «Назарбаев Университет»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11419 971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 наркобизнесом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14 300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24 031 485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11 682 883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обеспечение иммунопрофилактики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12 348 602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10 092140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Санитарно-эпидемиологическое благополучие населения на республиканском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160 967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медицинской помощи отдельным категориям граждан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7 754 569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информационное обеспечение медицинских организаций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85 272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медицинских организаций Управления делами Президента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2 091 332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1 505 456 470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1 505 456 470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1 179 000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1 240 500 098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за вред, причиненный жизни и здоровью, возложенное судом на государство в случае прекращения деятельности юридического лица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294 245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Специальные государственные пособия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89 333 938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71 986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пособия семьям, имеющим детей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74 010 262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государственной адресной социальной помощи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470 128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государственных пособий на детей до 18 лет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709 740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охраны труда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79 009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организаций социальной защиты на республиканском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490 574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повышению квалификации кадров социально-трудовой сферы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26 059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информационно-аналитическому обеспечению по базе занятости и бедности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282 693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выплаты пенсий и пособий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21 083 216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социальной защиты населения в соответствии с международными стандартами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32195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37 796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протезно-ортопедической и сурдологической помощи на республиканском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126 944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оказание социальной защиты и помощи населению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2 182 731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мероприятий в рамках Дорожной карты занятости 2020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74 427 770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профессиональных стандартов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80 699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Жамбылской области на содержание вновь вводимого объекта социального обеспечения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37 387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245 911067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125 490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инвестиции по твердо-бытовым отходам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125 490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2 304 290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изъятие земельных участков для государственных нужд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2 304 290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243 481 287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энергосбережению объектов социальной сферы и жилищно-коммунального хозяйства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модели модернизации и управления жилищно-коммунальным хозяйством для малых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81250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62 058 634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37 675 637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оценки технического состояния инженерных сетей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99 680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обоснований инвестиций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Центров энергоэффективности жилищно-коммунального хозяйства в городах Астане, Алматы и Актобе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698 099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53 531 046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21 793 959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8 047 699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37 901 530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областным.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9 287 268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жилищно-коммунального хозяйства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158 490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уставных капиталов специализированных уполномоченных организаций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11 847 995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109 497 300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154 521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Хранение историко-культурных ценностей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754 521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3 671 387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научно-историческим ценностям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13 975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 научно-технической и научно-педагогической информации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2 518 502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 молодежной политике и патриотическому воспитанию граждан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1 138 910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64 378 832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687 901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Свод и систематизация изучения культурного наследия казахского народа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38 604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 информации о публичных Библиотеках республиканского значения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1 160 004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Производство национальных фильмов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4 780 192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2 563 517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театрально-концертных организаций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10 076 563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историко-культурного наследия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2 868 299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развития массового спорта и национальных видов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434 324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спорта высших достижений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14 733 267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политики в области внутриполитической стабильности и общественного согласия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840 649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социально-важных видов литературы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1 169 704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архивных документов и архива печати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407 163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культуры и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68 073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1 140 268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161 920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Строительство, реконструкция объектов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7 740 000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15 508 384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39 845 523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39 099 613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Стимулирование деятелей в сфере информации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7 431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туризма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556 011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туристского имиджа Казахстана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182 468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1 447 037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государственной информационной политики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430 912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инфраструктуры Щучинско-Боровской курортной зоны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1 016 125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99 592 017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430 382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 информации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430 382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81 184 268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17 272 637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ведения учета государственного имущества, право пользования которым подлежит передаче подрядчикам по нефтегазовым проектам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433 514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72 070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закрытия шахт Карагандинского угольного бассейна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620 775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2 659 927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ущерба работникам ликвидированных шахт, переданных в Республиканское государственное специализированное предприятие «Карагандаликвидшахт»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421 889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73 228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1011883</w:t>
            </w:r>
          </w:p>
        </w:tc>
      </w:tr>
      <w:tr>
        <w:trPr>
          <w:trHeight w:val="11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58 618 345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17 977 367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Реализация инициативы прозрачности деятельности добывающих отраслей в Республике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геологической информации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277 423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Региональные, геолого-съемочные, поисково-оценочные и поисково-разведочные работы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16 609 283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минерально-сырьевой базы и недропользования, подземных вод и опасных геологических процессов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661 158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и консервация нефтегазовых скважин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239 608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повышения энергоэффективности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173 655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159 491 293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144 060 391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Планирование, регулирование, управление в сфере сельского хозяйства и природопользования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11 680 201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Министерства сельского хозяйства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197410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налоговой и иной задолженности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46 535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сельского хозяйства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1 077 090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и мероприятия в области агропромышленного комплекса и природопользования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5 339 471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растениеводства и обеспечение продовольственной безопасности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9887148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фитосанитарной безопасности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9 122 447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Ветеринарные мероприятия и обеспечение пищевой безопасности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16 702 304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объектов в сфере ветеринарии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1 371 254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и оценка мелиоративного состояния орошаемых земель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282 818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7 153 567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Возмещение ставки вознаграждения по кредитам (лизингу) на поддержку сельского хозяйства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6 574 892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субъектов агропромышленного комплекса в регионах в рамках Программы по развитию агропромышленного комплекса в Республике Казахстан на 2013 - 2020 годы «Агробизнес-2020»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16 088 391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лесов и увеличение лесистости территории республики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2 026 138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Управление лесным хозяйством, обеспечение сохранения и развития лесных ресурсов и животного мира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13 650 994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внедрение информационной системы по мониторингу биоразнообразия в пилотных особо охраняемых природных территориях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74 469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инфраструктуры лесного хозяйства и особо охраняемых природных территорий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121 206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системы планирования, мониторинга, сохранения и эффективного использования природных ресурсов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15 325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Жамбылской области на берегоукрепительные работы на реке Шу вдоль Государственной границы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2 626 661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22 740 755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объектов охраны подземных вод и очистки промышленных стоков в городе Усть-Каменогорске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804 272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и восстановление особо аварийных участков межхозяйственных каналов и гидромелиоративных сооружений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2 551 210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использования и охраны водного фонда, обеспечение функционирования водохозяйственных систем и сооружений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10 717 537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Сохранение и воспроизводство рыбных ресурсов и других водных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836 254</w:t>
            </w:r>
          </w:p>
        </w:tc>
      </w:tr>
      <w:tr>
        <w:trPr>
          <w:trHeight w:val="9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увеличение водности поверхностных водных ресурсов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2 117 107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254 935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3 854 516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качественных и количественных показателей (экологических нормативов и требований)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46 920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 в области охраны окружающей среды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76 669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охраны окружающей среды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221 808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наблюдений за состоянием окружающей среды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2 230 165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743 685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Уничтожение отходов, содержащих стойкие органические загрязнители в Казахстане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92 920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Ликвидация природных и техногенных загрязнений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99 006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системы гидрометеомониторинга Щучинско-Боровской курортной зоны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187 914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Районирование территории Казахстана по климатическим характеристикам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96 164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использования возобновляемых источников энергии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11 075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Капитальные расходы подведомственных государственных учреждений и организаций Министерства энергетики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46 409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10 988 676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4 794 465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сведений государственного земельного кадастра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3 635 668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топографо-геодезической и картографической продукцией и ее хранение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2 558 543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587 710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Охрана, защита, воспроизводство лесов и животного мира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587 710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24 243 959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654 248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«Национальный индустриальным нефтехимический технопарк»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61 080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593 168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17 525 230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технологического характера в области промышленности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2 575 169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хранения информации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388 651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создания новых, модернизация и оздоровление действующих производств в рамках направления «Производительность-2020»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126 670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14 434 740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6 064 481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Совершенствование нормативно-технических документов в сфере архитектурной, градостроительной и строительной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6 064 481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499 373 631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499 373 631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автомобильных дорог на республиканском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247 998 108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Капитальный, средний и текущий ремонт, содержание, озеленение, диагностика и инструментальное обследование автомобильных дорог республиканского значения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35 880 000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выполнения дорожно-строительных и ремонтных работ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407 367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83 353 163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работ по строительству, реконструкции, ремонту и содержанию автомобильных дорог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1 879 882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водных путей в судоходном состоянии и содержание шлюзов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4 929 998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классификации и технической безопасности судов внутреннего водного плавания «река-море»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111 548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водного транспорта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593 213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безопасности судоходства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126 000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инфраструктуры воздушного транспорта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регулярных внутренних авиаперевозок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1 291 335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 подготовки пилотов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160 222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железнодорожных пассажирских перевозок по социально значимым межобластным сообщениям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25 500 000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Астаны на увеличение уставного капитала юридических лиц для реализации проекта «Новая транспортная система»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38 315 126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здания административно-технологического комплекса «Transport tower»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468 603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по изготовлению, выдаче и контролю удостоверений личности моряка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142 266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финансирование приоритетных проектов транспортной инфраструктуры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4 894 477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обучению населения в рамках «электронного правительства»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140 971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16 277 049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межведомственных информационных систем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8 506 246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инфраструктуры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696 817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проведению оценки эффективности деятельности центральных государственных и местных исполнительных органов по применению информационных технологий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55 724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государственной базы данных «Е-лицензирование»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1 044 294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«электронного правительства»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907 323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специализированных центров обслуживания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2 444 333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информационной системы мобильного Правительства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907 674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убытков операторов сельской связи по предоставлению универсальных услуг связи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6 973 673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сопровождение системы мониторинга радиочастотного спектра и радиоэлектронных 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325 190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управления и мониторинга сетей операторов связи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6110 019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системы мониторинга радиочастотного спектра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Международно-правовая защита и координация орбитально-частотного ресурса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146 485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Сопровождение системы мониторинга информационно-коммуникационных сетей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229 683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утилизации, рекультивации и ремонта объектов комплекса «Байконур», не входящих в состав арендуемых Российской Федерацией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банкам-агентам по обслуживанию бюджетного кредита в рамках межправительственного соглашения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11 900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управления космическими аппаратами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2 710 404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сохранности объектов комплекса «Байконур», не вошедших в состав аренды Российской Федерации и исключенных из него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95 453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космической системы научно-технологического назначения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3 397 685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 в области космической деятельности, транспорта и коммуникаций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1 021 400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357 659 419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Хозяйственное управление Парламента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88 547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зданий, сооружений ХОЗУ Парламента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88 547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1 244 076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1 244 076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156 996 842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Резерв Правительства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61 161 449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Субсидирование процентной ставки вознаграждения в рамках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19 688 565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простых векселей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5 355 335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первоначального взноса Республики Казахстан в «Антикризисный фонд ЕврАзЭС»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30 600 000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реализации планов оздоровлений участников «Программы посткризисного восстановления (оздоровление конкурентоспособных предприятий)»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162 492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40 029 001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4 876 843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энергетики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87 419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 гидрометеорологического мониторинга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4 789 424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14 229 615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е сфере технического регулирования и метрологии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1 983 276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 индустриально-инновационного развития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1 001 115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институтов национальной инновационной системы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1 229 770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обеспечению стимулирования инновационной активности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167 086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сопровождению Государственной программы по форсированному индустриально-инновационному развитию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284 180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привлечению инвестиций в Республику Казахстан в рамках направления «Инвестор - 2020»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3 364 776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Предоставление инновационных грантов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652 202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привлечению инвестиций, функционированию и развитию специальной экономической зоны «Парк инновационных технологий»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76 820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областному бюджету Карагандинской области на увеличение уставного капитала АО «НК «СПК «Сарыарка»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921 093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города Алматы на 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3 515 892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Стратегия повышения отраслевой конкурентоспособности Казахстана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517 240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Содействие развитию местного содержания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516 165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163 594 053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организации международных имиджевых выставок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18 543 630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Формирование и хранение государственного материального резерва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11 638 230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 и усиление предпринимательского потенциала в рамках программы «Дорожная карта бизнеса - 2020»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1 310 625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оператора и финансового агента, оказываемых в рамках программы «Дорожная карта бизнеса - 2020»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обеспечение предпринимателей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594 263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областному бюджету Мангистауской области на поддержку предпринимательства в городе Жанаозен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90 300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бюджетам, бюджетам городов Астаны и Алматы на поддержку частного предпринимательства в регионах в рамках Программы «Дорожная карта бизнеса - 2020»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27 607 243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15 510 427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развитие инженерной инфраструктуры в рамках Программы «Развитие регионов»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14 820 110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областным бюджетам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9 008 637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областным бюджетам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15 002 271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 бюджету города Астаны на реализацию мероприятий по проекту « Строительство многофункционального комплекса Абу-Даби Плаза в городе Астане»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2 075 605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 бюджету Атырауской области на реализацию проектов в рамках XI Форума межрегионального сотрудничества Казахстана и России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929 492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243 220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Целевой вклад в АО «Национальная компания *Астана ЭКСПО-2017»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45 500 000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764 480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единой информационно-аналитической системы Генеральной прокуратуры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764 480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15 864 963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15 864 963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232 828 882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232 828 882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232 828 882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978 095 805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978 095 805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Субвенции областным бюджетам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978 095 805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46 577 958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118 743 399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20 634 238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на селе в рамках Дорожной карты занятости 2020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20 634 238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28 179 943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28179 943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бюджетов, бюджетов городов Астаны и Алматы на проектирование, строительство и (или) приобретение жилья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28 179 943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48 789 153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40 000 000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«Национальный управляющий холдинг «КазАгро» для проведения мероприятий по поддержке субъектов агропромышленного комплекса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40 000 000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8 789 153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8 789 153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21 140 065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317 841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 государственным гарантиям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317 841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20 822 224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областных бюджетов на содействие развитию предпринимательства в моногородах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1 890 813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Кредитование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18 931411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72 165 441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72 165 441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71 003 873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71 003 873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 требований по оплаченным государственным гарантиям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1 161 568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Возврат юридическими лицами требований по оплаченным государственным гарантиям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1 161 568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495 325 022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496 575 022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1 198 944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1 198 944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акций международных финансовых организаций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1 198 944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9 375 000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«Казахстан инжиниринг»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9 375 000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756 534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Республиканского государственного предприятия «Информационно-производственный центр»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756 534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1 813 195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1 813 195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«Академия гражданской авиации»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1 713 195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«Казахский агротехнический университет имени Сакена Сейфуллина»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3 606 913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595 220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«Железнодорожные госпитали медицины катастроф»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595 220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3 011 693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акционерных обществ в области здравоохранения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3 011 693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9 057 131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9 057 131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развития жилищно-коммунального хозяйства»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«Казахстанский центр модернизации и развития жилищно-коммунального хозяйства»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1 057 131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технопарка «Парк ядерных технологий» в городе Курчатове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24 235 742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«КазАгро» для развития агропромышленного комплекса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20 000 000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4 235 742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«Казаэросервис» для модернизации и технического переоснащения авиационных метеорологических станций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4 235 742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31 691 666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31 691 666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017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«ҚазАвтоЖол» на обеспечение обслуживания автомобильных дорог общего пользования республиканского значения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188 437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инфокоммуникационный холдинг «Зерде»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1 053 000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040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уставных капиталов юридических лиц, осуществляющих деятельность в области связи и информации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22 875 247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043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«Национальная компания «Қазақстан Ғарыш Сапары» на создание целевых космических систем, технологий и их использование, а также строительство Сборочно-испытательного комплекса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7 574 982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414 639 897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250 000 000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078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проблемных кредитов»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250 000 000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45 000 000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074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«Национальный управляющий холдинг «Байтерек» для обеспечения конкурентоспособности и устойчивости национальной экономики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45 000 000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118 639 897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042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подведомственных республиканских государственных предприятий «Резерв»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527 980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049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«Фонд национального благосостояния «Самрук-Казына» для обеспечения конкурентоспособности и устойчивости национальной экономики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103 918117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055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«Ипотечная организация «Казахстанская ипотечная компания»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14 193 800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026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 АО «Астана қонақ үйі»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
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-1 082 849 054
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1 082 849 054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2014 - 2016 годы»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  "      2014 года 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2014-2016 годы»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декабря 2013 года № 148-V ЗРК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 Объемы поступлений в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 на 2014 год, направляемые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 в Национальный 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04"/>
        <w:gridCol w:w="1874"/>
        <w:gridCol w:w="6289"/>
        <w:gridCol w:w="31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3 344 388 304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3 343 458 272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1389 914 869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1 389 914 869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1 953 543 403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1 953 543 403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на предприятия нефтяного сектора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930 032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930 032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930 032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внесении изменений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2014 - 2016 годы»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  "      2014 года 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республиканском бюджете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2014-2016 годы»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декабря 2013 года № 148-V ЗРК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 республиканских бюджетных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программ, не подлежащих секвестру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      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837"/>
        <w:gridCol w:w="2121"/>
        <w:gridCol w:w="94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9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 одаренных детей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089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 на апробирование подушевого финансирования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расширение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направлений, финансируемых на местном уровне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санитарно-эпидемиологического благополучия населения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государственные пособия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Единовременные государственные денежные компенсации отдельным категориям граждан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семьям, имеющим детей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и гарантированный</w:t>
      </w:r>
      <w:r>
        <w:br/>
      </w:r>
      <w:r>
        <w:rPr>
          <w:rFonts w:ascii="Times New Roman"/>
          <w:b/>
          <w:i w:val="false"/>
          <w:color w:val="000000"/>
        </w:rPr>
        <w:t>
государством долг, долг</w:t>
      </w:r>
      <w:r>
        <w:br/>
      </w:r>
      <w:r>
        <w:rPr>
          <w:rFonts w:ascii="Times New Roman"/>
          <w:b/>
          <w:i w:val="false"/>
          <w:color w:val="000000"/>
        </w:rPr>
        <w:t>
по поручительствам государства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1 июля 2014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квартальная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186"/>
        <w:gridCol w:w="7294"/>
        <w:gridCol w:w="1729"/>
        <w:gridCol w:w="158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 долг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4 833 373 077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26 338 472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Правительства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4 806 988 481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26194 695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внутренний: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3 895 128 492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21 225 702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краткосрочные казначейские обязательства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28154 313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153 421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среднесрочные казначейские обязательства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574 019 528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3128 001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сберегательные казначейские обязательства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1 335 814 521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7 279 246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1.1.4.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казначейские обязательства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1 944 227 406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10 594 667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1.1.5.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долгосрочные индексированные казначейские обязательства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65 392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1.1.6.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специальные среднесрочные казначейские обязательства для ' ';физических лиц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1.1.7.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обязательства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912 725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внешний: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911 859 988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4 968 993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Банк Реконструкции и Развития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518 083 168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2 823 188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.Азиатский Банк Развития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157 986 168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860 913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Европейский Банк Реконструкции и Развития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30 361 571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165 449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Исламский Банк Развития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34 854 139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189 930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1.2.5.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Саудовский Фонд Развития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616 684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1.2.6.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Кувейтский Фонд Арабского Экономического Развития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1 623 304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1.2.7.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Развития Абу-Даби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1 509 795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1.2.8.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Японское агентство международного сотрудничества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126 967 454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691 883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агентство Правительства Германии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3155 706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1.2.10.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Иностранные коммерческие банки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36 702 000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Национального Банка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10 890 000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59 343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10 890 000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59 343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местных исполнительных органов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239 125 461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1 303 065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3.1.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 Правительством Республики Казахстан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223 630 864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1 218 630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3.2.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 прочими кредиторами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15 494 597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84 435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Гарантированный государством долг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87 086 384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474 559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7 765 734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42 318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79 320 650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432 242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 по поручительствам государства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40 249 350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219 331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40 249 350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219 331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внешний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государственный и гарантированный государством долг, долг по поручительствам государства (I + II + III)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4 960 708 812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27 032 362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Справочно: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курс доллара США на 30.06.2014 г. -183,51 тенге Источник: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Казахстан,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без учета взаимных требований (долга местных исполнительных органов перед Правительством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оценка долга подлежит уточнению по завершению процесса формирования и сверки базы данных по долговым обязательствам местных исполнительных органов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