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ff55c" w14:textId="8cff5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октября 2014 года № 1130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декабря 2013 года «О республиканском бюджете на 2014 – 2016 годы»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«Об утверждении Правил исполнения бюджета и его кассового обслуживания»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по инвестициям и развитию Республики Казахстан из резерва Правительства Республики Казахстан, предусмотренного в республиканском бюджете на 2014 год на неотложные затраты, средства в сумме 225 936 000 (двести двадцать пять миллионов девятьсот тридцать шесть тысяч) тенге для перечисления акимату Акмолинской области в виде целевых текущих трансфертов на средний ремонт автомобильной дороги «Щучинск - Николаевка» (участок км 0-28,7) Бурабайского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19.12.2014 </w:t>
      </w:r>
      <w:r>
        <w:rPr>
          <w:rFonts w:ascii="Times New Roman"/>
          <w:b w:val="false"/>
          <w:i w:val="false"/>
          <w:color w:val="000000"/>
          <w:sz w:val="28"/>
        </w:rPr>
        <w:t>№ 1348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осуществить контроль за целевым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