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b76f" w14:textId="d5db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отзыва полномочий назначенного оператора и о внесении изменений в постановление Правительства Республики Казахстан от 31 декабря 2003 года № 1386 "О Национальном операторе почты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2014 года № 1136. Утратило силу постановлением Правительства Республики Казахстан от 24 ноября 2016 года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24.11.2016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приказ Министра информации и коммуникаций Республики Казахстан от 20 июля 2016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8 февраля 2003 года «О почте»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отзыва полномочий назначенного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1386 «О Национальном операторе почты Республики Казахстан» (САПП Республики Казахстан, 2003 г., № 50, ст. 575)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операторе почты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Настоящее Положение о Национальном операторе почты Республики Казахстан (далее - Положение) разработано в соответствии с законами Республики Казахстан от 8 февраля 2003 года «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», от 18 мая 1999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» и определяет полномочия, основные задачи и функции Национального оператора почты Республики Казахстан (далее - Национальный оператор почты), связанные с обязательствами по предоставлению универсальных услуг почтовой связи, услуг специальной связи, осуществлению финансовой деятельности и финансовых услуг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предоставляет в любом населенном пункте любому пользователю универсальные услуги почтовой связи, соответствующие требованиям нормативных правовых актов уполномоченного органа в области почтовой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В целях выполнения заданных параметров качества универсальных услуг почтовой связи по уровню доступности Национальный оператор почты:».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постановлением Правительства Республики Казахстан от 24 октября 2014 года № 1136</w:t>
            </w:r>
          </w:p>
          <w:bookmarkEnd w:id="2"/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назначения и отзыва полномочий назначенного оператора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назначения и отзыва полномочий назначенного оператора (далее - Правила) устанавливают порядок назначения и отзыва полномочий назначенного оператора, в целях обеспечения эксплуатации почтовых служб и выполнения относящихся к ним обязательств, вытекающих из актов Всемирного почтового союза,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Всемирный почтовый союз (далее - ВПС) - международная организация, состоящая из стран-членов, территории которых образуют единую почтовую территорию для взаимного обмена международными почтовыми отправлениями,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акты Всемирного почтового союза - документы, принимаемые на Конгрессе Всемирного почтового союза в соответствии с Уставом Всемирного почтового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в области почтовой связи (далее - уполномоченный орган) - центральный исполнительный орган, осуществляющий в пределах своей компетенции реализацию государственной политики в области почтовой связи, государственный контроль, координацию и регулирование деятельности операторов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стационарное отделение почтовой связи - производственный объект оператора почты в виде операционного окна (окон), размещенного в объекте недвижимости, которое оборудовано и предназначено для предоставления услуг почтовой связи всем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передвижное отделение почтовой связи - производственный объект оператора почты, создаваемый на базе транспортных средств, в том числе по договорам с физическими и юридическими лицами, который оборудован и предназначен для предоставления услуг почтовой связи всем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оператор почты - физическое или юридическое лицо, имеющее право на предоставление услуг в сфере почтовой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назначенный оператор - оператор почты, назначаемый уполномоченным органом для обеспечения эксплуатации почтовых служб и выполнения относящихся к ним обязательств, вытекающих из актов Всемирного почтового союза, на всей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место международного почтового обмена - производственный объект оператора почты, в котором осуществляется обработка входящих и исходящих международных почтовых отправлений, а также производится таможенными органами таможенный контроль указанных отправлений.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назначенного оператора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Уполномоченный орган в целях назначения оператора почты назначенным оператором осуществляет прием заявок от операторов почты. Информация о порядке подачи заявки оператором почты размещается на официальном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Прием заявок от оператора почты уполномоченным органом осуществляется в рабочие дни, кроме выходных и праздничных дней. Адрес и контакты уполномоченного органа размещены на официальном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Оператор почты представляет в уполномоченный орган заявку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Оператор почты вместе с заявкой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копию свидетельства о государственной (учетной) регистрации (перерегистрации) юридического лица или справку о государственной регистрации (перерегистрации) юридического лица или копию справки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копию учредительного документа юридического лица (устав или учредительный договор);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документы, подтверждающие: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местонахождение стационарных отделений почтовой связи (в населенных пунктах, имеющих статус районного значения и выше), передвижных отделений почтовой связи и почтальонов (в населенных пунктах, имеющих статус ниже районного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месторасположение почтовых ящиков во всех населенных пунктах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почтовых маршрутов, используемых при предоставлении услуг почтовой связи во всех населенных пунктах на территории Республики Казахстан для всех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скорость и регулярность выемки писем из почтовых ящиков, перевозки почты, доставки письменной корреспонденции и посылок (графики выемки писем, перевозки почты, доставки письменной корреспонденции и посылок);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места международного почтового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у оператора почты предоставляемые документы являются конфиденциальными, то он направляет их по каналам связи, обеспечивающим их сохранность и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в течение тридцати календарных дней после приема заявок от операторов почты рассматривает представленные заявки и приложенные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В случае представления оператором почты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десяти рабочих дней направляет оператору почты, подавшему заявку, письменный мотивированный отказ в назначении оператора почты назначенным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почты повторно представляет в уполномоченный орган заявку после исправления соответствующих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 случае положительного результата рассмотрения заявки, уполномоченный орган в течение десяти рабочих дней принимает решение о назначении оператора почты назначенным оператором и направляет оператору почты, подавшему заявку, письменное уведомление о назначении оператора почты назначенным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со дня принятия решения о назначении оператора почты назначенным оператором в течение десяти календарных дней официально уведомляет ВПС о наименовании и адресе оператора почты, официально назначенного для эксплуатации почтовой службы и выполнения обязательств, вытекающих из применения актов ВПС,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сведений о назначенном операторе и (или) их количестве, уполномоченный орган в течение десяти календарных дней официально уведомляет об этом ВПС.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Отзыв полномочий назначенного оператора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При невыполнении назначенным оператором обязательств, вытекающих из актов ВПС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«О почте», уполномоченный орган отзывает полномочия назначенного оператора у оператора почты в порядке, определенном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уполномоченным органом выявляется факт несоблюдения назначенным оператором в процессе своей деятельности норм, установленных законодательством Республики Казахстан в области почтовой связи и актами ВПС, уполномоченный орган в срок не позднее десяти календарных дней направляет назначенному оператору письменное уведомление о выявленном 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назначенный оператор в течение двух месяцев не устраняет выявленные нарушения, уполномоченный орган в течение десяти календарных дней принимает решение об отзыве полномочий назначенного оператора у оператора почты и официально уведомляет об этом ВПС и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почты после устранения нарушений, приведших к отзыву полномочий назначенного оператора может повторно представить в уполномоченный орган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назначенного оператора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(уполномоченный орган)</w:t>
            </w:r>
          </w:p>
          <w:bookmarkEnd w:id="10"/>
        </w:tc>
      </w:tr>
    </w:tbl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оператора почты назначенным оператором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физического лица)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(руководитель юридического лица)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назначить ________________________ (указать наименование оператора почты) назначенным оператором и подтверждает соответствие всем требованиям, установленным для назначенного оператора, действующим на момент подачи заявления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обозначение нормативного документа)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_________________/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