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5552" w14:textId="c845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2014 года № 1137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«Об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лиц» (САПП Республики Казахстан, 2008 г., № 31, ст. 330)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«Пакеты акций (доли участия, паи) в юридических лицах, в собственности которых находятся стратегические объекты»: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74, 75,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3435"/>
      </w:tblGrid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33,98% пакета акций ТОО «Совместное предприятие «Хорасан-U (Хорасан-У)»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 пакета акций ТОО «Совместное предприятие «Южная горно-химическая компания»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находящихся в собственности юридических лиц, не аффилиированных с государством, а также физических лиц,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«Пакеты акций (доли участия, паи) в юридических лицах, в собственности которых находятся стратегические объекты»: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30, 31,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301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66,02% пакета акций ТОО «Совместное предприятие «Хорасан-U (Хорасан-У)»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 пакета акций ТОО «Совместное предприятие «Южная горно-химическая компания»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