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eacc" w14:textId="a00e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2013 № 78 "Об утверждении Плана мероприятий на 2013 - 2020 годы по реализации Концепции развития местного самоуправления 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2014 года № 1139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78 «Об утверждении Плана мероприятий на 2013 - 2020 годы по реализации Концепции развития местного самоуправления в Республике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Министерству национальной экономики Республики Казахстан ежегодно к 1 февраля и 1 августа представлять в Правительство Республики Казахстан информацию о ходе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Первого заместителя Премьер-Министра Республики Казахстан Сагинтаева Б.А.»;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2013 - 2020 годы по реализации Концепции развития местного самоуправления в Республике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«Первый этап (2013 - 2014 годы) - расширение потенциала действующей системы на нижних уровнях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«3. Информационно-пропагандистская деятельность»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«Второй этап (2015 - 2020 годы) - дальнейшее развитие местного самоуправления»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4534"/>
        <w:gridCol w:w="895"/>
        <w:gridCol w:w="3786"/>
        <w:gridCol w:w="1948"/>
        <w:gridCol w:w="5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 (2015 – 2020) – дальнейшее развитие местного самоуправления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Дальнейшее развитие местного самоуправления</w:t>
            </w:r>
          </w:p>
          <w:bookmarkEnd w:id="2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к Плану мероприятий по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МФ, акимы областей, 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РК (по согласованию) АО ИЭИ (по согласованию) ИОП партии «Нур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2015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местного самоуправления»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март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собственных доходных источников акимов сельских округов, сел, поселков, городов районного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собраний и сходов населения, их полномочий и принятия ими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местного населения в мониторинге за использованием бюджетных средств, выделенных на решение проблем местного значения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опыта регионов о ходе реализации мер, предусмотренных на первом этапе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для выработки предложений по совершенствованию законодательства, в том числе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за маслихатами права создания общественных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(комитетов, советов и другие) для взаимодействия акима города с населением по вопросам обеспечения охраны общественного порядка и безопасности граждан в порядке, определенном Законом, а также надлежащего функционирования жилищно- коммунальных служб, санитарного состояния в населенных пунктах с выездом в регионы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Алматы, 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передового международного опыта по вопросам развития местного самоуправления для выработки предложений по совершенствованию законодательства Республики Казахстан с выездом в зарубежные государства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Алматы, 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2014 -2016 годы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НПО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вопросам развития местного самоуправления», предусматривающего: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проекта Закона Республики Казахстан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Алматы, ИЗ РК (по согласованию), АО ИЭИ (по согласованию), ИОП партии «Нур Отан» (по 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за маслихатами права создания общественных структур (комитетов, советов и другие) для взаимодействия акима города с населением по вопросам обеспечения охраны общественного порядка и безопасности граждан в порядке, определенном Законом, а также надлежащего функционирования жилищно-коммунальных служб, санитарного состояния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пунктах;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финансовой самостоятельности органов местного самоуправления путем передачи части налогов, сборов и других обязательных платежей на местный уровень управления;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2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экономической самостоятельности органов местного самоуправления путем формирования собственности органов местного самоуправления;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3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расширение полномочий акимов нижнего уровня управления за счет оптимизации реализационных функций исполнительных органов областного и районного уровней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развитию местного самоуправления в Республике Казахстан в части усиления контрольных функций маслихатов, сходов и собраний местного населения в отношении местных исполнительных органов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Алматы, местные представительные органы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«ОДМК»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НПО (по 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2015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по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самоуправления, предусматривающего создание прочной основы для финансовой и экономической самостоятельности органов местного самоуправления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ИЗ РК (по согласованию), ИОП партии «Нур Отан» (по согласованию), акимы областей, городов Астаны и Алматы, НПО (по 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2015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рассмотрение Парламента Республики Казахстан проекта Закона Республики Казахстан по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самоуправления, предусматривающего создание прочной основы для финансовой и экономической самостоятельности органов местного самоуправления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ИЗ РК (по согласованию), ИОП партии «Нур Отан» (по согласованию), акимы областей, городов Астаны и Алматы, НПО (по 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 изменений и дополнений в некоторые законодательные акты Республики Казахстан по вопросам местного самоуправления»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2016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и выработка предложений по расширению полномочий акимов нижнего уровня управления в части передачи функций по организации детского дошкольного и среднего образования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МОН, акимы областей, городов Астаны и Алматы, ИЗ РК (по согласованию), НПО (по 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2017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и выработка предложений по вопросу передачи акимам нижнего уровня управления функций по вопросам организации содержания объектов социальной защиты, культуры и спорта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МЗСР, МКС, акимы областей, городов Астаны и Алматы, ИЗ РК (по 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2018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о возможности проведения оптимизации административно-территориальных единиц на уровне сельских округов (с целью увеличения потенциала для формирования полноценного местного самоуправления)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2018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проработка вопроса о возможности введения выборности акимов городов областного значения, районов областей и районов в городах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Алматы, ИЗ РК (по согласованию), ИОП партии «Нур Отан» (по согласованию)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2018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разграничению функций местного государственного управления и самоуправления (с передачей функций) по уровням область-район, район-село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2019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о возможности формирования бюджета и собственности, образования и организации представительного органа местного самоуправления, их правового статуса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МФ,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2019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 и выработка предложений для дальнейшего развития местного самоуправления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2019 года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Информационно-пропагандистская деятельность</w:t>
            </w:r>
          </w:p>
          <w:bookmarkEnd w:id="25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 по повышению правовой грамотности населения по вопросам реализации прав и возможностей на осуществление самоуправления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круглых столов, семинаров, выступления в СМИ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местных бюджетов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(проведение встреч с населением) по разъяснению основных положений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 выступления в СМИ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местных бюджетов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круглых столов по вопросам разъяснения основных концептуальных направлений и особенностей развития местного самоуправления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местных бюджетов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9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средствах массовой информации материалов (статей, интервью, выступлений и другое) по основным положениям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СМИ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заказа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системной консультативной и методической помощи органам местного самоуправления по вопросам применения на практике общих положений законодательства о местном самоуправлении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помощь органам местного самоуправления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1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положительного опыта регионов и лучшей практики работы органов местного самоуправления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СМИ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»;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ИОП партии «Нур Отан» - институт общественной политики партии «Нур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РОО «ОДМК» - республиканское общественное объединение «Объединение депутатов маслихатов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3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